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Razer reveals Project AVA, an AI-powered gaming coach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CES 2025 event, Razer unveiled a transformative gaming tool called Project AVA, an AI-powered gaming coach designed to enhance player performance in real-time. This innovative development highlights the growing trend of artificial intelligence integration into gaming and offers a glimpse into the future of esports coaching.</w:t>
      </w:r>
      <w:r/>
    </w:p>
    <w:p>
      <w:r/>
      <w:r>
        <w:t>Described by Razer as the “ultimate AI gaming copilot,” Project AVA aims to deliver insights derived from experienced esports coaches, thus elevating the gaming experience for both aspiring and seasoned players. The system appears to build on similar technologies already in the market, such as SenpAI, which utilises AI to coach players in popular games like League of Legends and Valorant.</w:t>
      </w:r>
      <w:r/>
    </w:p>
    <w:p>
      <w:r/>
      <w:r>
        <w:t>The functionalities of Project AVA reveal a comprehensive approach to player enhancement. It not only provides assistance during gameplay through an unobtrusive virtual interface but also leverages audio feedback via headsets and chatbot interactions, ensuring that players have multiple methods of engagement based on personal preference. The AI coach will monitor various gameplay metrics and offer instantaneous feedback, allowing players to make adjustments on the fly. Furthermore, it includes a post-match recap feature that highlights key plays and areas for improvement, which is crucial for continuous skill development.</w:t>
      </w:r>
      <w:r/>
    </w:p>
    <w:p>
      <w:r/>
      <w:r>
        <w:t>Significantly, the advice generated by Project AVA is grounded in the expertise of professional players and coaches from Team Razer, lending a level of credibility to its recommendations. As the landscape of competitive gaming evolves, this AI system suggests a potential cost-saving measure for players who might otherwise invest heavily in personal coaching.</w:t>
      </w:r>
      <w:r/>
    </w:p>
    <w:p>
      <w:r/>
      <w:r>
        <w:t>In addition to performance insights, Project AVA promises a game setup optimisation feature that allows players to configure their PC settings with a single click, tailored specifically to their gaming needs and hardware capabilities. This aims to enhance technical performance—boosting frame rates, reducing load times, and maximising graphics quality.</w:t>
      </w:r>
      <w:r/>
    </w:p>
    <w:p>
      <w:r/>
      <w:r>
        <w:t>Razer also addresses the common issue of players seeking immediate guidance. Project AVA includes an “All-knowing AI Game Guide” that provides in-game assistance without requiring players to exit their current session to consult external resources.</w:t>
      </w:r>
      <w:r/>
    </w:p>
    <w:p>
      <w:r/>
      <w:r>
        <w:t>As of now, Razer has not disclosed comprehensive details beyond these features, but players interested in testing the AI gaming coach are encouraged to visit Razer’s website to register for notifications regarding the beta launch, expected in the near future. This development by Razer may signal a new chapter for artificial intelligence in gaming, fostering a more accessible pathway for individuals aspiring to excel in the competitive arena of esports.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https://esportsinsider.com/2025/01/razer-ai-esports-coaching-ces-ava</w:t>
        </w:r>
      </w:hyperlink>
      <w:r>
        <w:t xml:space="preserve"> - Corroborates the unveiling of Project AVA at CES 2025, its function as an AI esports coach, and its features such as real-time insights, post-match recaps, and PC setup optimization.</w:t>
      </w:r>
      <w:r/>
    </w:p>
    <w:p>
      <w:pPr>
        <w:pStyle w:val="ListNumber"/>
        <w:spacing w:line="240" w:lineRule="auto"/>
        <w:ind w:left="720"/>
      </w:pPr>
      <w:r/>
      <w:hyperlink r:id="rId10">
        <w:r>
          <w:rPr>
            <w:color w:val="0000EE"/>
            <w:u w:val="single"/>
          </w:rPr>
          <w:t>https://esportsinsider.com/2025/01/razer-ai-esports-coaching-ces-ava</w:t>
        </w:r>
      </w:hyperlink>
      <w:r>
        <w:t xml:space="preserve"> - Details the involvement of Team Razer’s coaches and players in providing expertise for Project AVA’s recommendations and its potential use by game developers.</w:t>
      </w:r>
      <w:r/>
    </w:p>
    <w:p>
      <w:pPr>
        <w:pStyle w:val="ListNumber"/>
        <w:spacing w:line="240" w:lineRule="auto"/>
        <w:ind w:left="720"/>
      </w:pPr>
      <w:r/>
      <w:hyperlink r:id="rId11">
        <w:r>
          <w:rPr>
            <w:color w:val="0000EE"/>
            <w:u w:val="single"/>
          </w:rPr>
          <w:t>https://9meters.com/technology/ai/razer-is-introducing-a-controversial-ai-gaming-assistant-that-coaches-you</w:t>
        </w:r>
      </w:hyperlink>
      <w:r>
        <w:t xml:space="preserve"> - Explains how Project AVA works using machine learning from pro player strategies, community guides, and real-time game data to provide advice during gameplay.</w:t>
      </w:r>
      <w:r/>
    </w:p>
    <w:p>
      <w:pPr>
        <w:pStyle w:val="ListNumber"/>
        <w:spacing w:line="240" w:lineRule="auto"/>
        <w:ind w:left="720"/>
      </w:pPr>
      <w:r/>
      <w:hyperlink r:id="rId11">
        <w:r>
          <w:rPr>
            <w:color w:val="0000EE"/>
            <w:u w:val="single"/>
          </w:rPr>
          <w:t>https://9meters.com/technology/ai/razer-is-introducing-a-controversial-ai-gaming-assistant-that-coaches-you</w:t>
        </w:r>
      </w:hyperlink>
      <w:r>
        <w:t xml:space="preserve"> - Describes the post-game analysis feature of Project AVA and its role in helping players identify areas for improvement.</w:t>
      </w:r>
      <w:r/>
    </w:p>
    <w:p>
      <w:pPr>
        <w:pStyle w:val="ListNumber"/>
        <w:spacing w:line="240" w:lineRule="auto"/>
        <w:ind w:left="720"/>
      </w:pPr>
      <w:r/>
      <w:hyperlink r:id="rId10">
        <w:r>
          <w:rPr>
            <w:color w:val="0000EE"/>
            <w:u w:val="single"/>
          </w:rPr>
          <w:t>https://esportsinsider.com/2025/01/razer-ai-esports-coaching-ces-ava</w:t>
        </w:r>
      </w:hyperlink>
      <w:r>
        <w:t xml:space="preserve"> - Mentions the 'All-knowing AI Game Guide' feature of Project AVA that provides in-game assistance without the need to exit the game.</w:t>
      </w:r>
      <w:r/>
    </w:p>
    <w:p>
      <w:pPr>
        <w:pStyle w:val="ListNumber"/>
        <w:spacing w:line="240" w:lineRule="auto"/>
        <w:ind w:left="720"/>
      </w:pPr>
      <w:r/>
      <w:hyperlink r:id="rId10">
        <w:r>
          <w:rPr>
            <w:color w:val="0000EE"/>
            <w:u w:val="single"/>
          </w:rPr>
          <w:t>https://esportsinsider.com/2025/01/razer-ai-esports-coaching-ces-ava</w:t>
        </w:r>
      </w:hyperlink>
      <w:r>
        <w:t xml:space="preserve"> - Details the PC setup optimization feature of Project AVA, which configures PC settings to enhance technical performance.</w:t>
      </w:r>
      <w:r/>
    </w:p>
    <w:p>
      <w:pPr>
        <w:pStyle w:val="ListNumber"/>
        <w:spacing w:line="240" w:lineRule="auto"/>
        <w:ind w:left="720"/>
      </w:pPr>
      <w:r/>
      <w:hyperlink r:id="rId11">
        <w:r>
          <w:rPr>
            <w:color w:val="0000EE"/>
            <w:u w:val="single"/>
          </w:rPr>
          <w:t>https://9meters.com/technology/ai/razer-is-introducing-a-controversial-ai-gaming-assistant-that-coaches-you</w:t>
        </w:r>
      </w:hyperlink>
      <w:r>
        <w:t xml:space="preserve"> - Corroborates the real-time guidance and feedback provided by Project AVA during gameplay.</w:t>
      </w:r>
      <w:r/>
    </w:p>
    <w:p>
      <w:pPr>
        <w:pStyle w:val="ListNumber"/>
        <w:spacing w:line="240" w:lineRule="auto"/>
        <w:ind w:left="720"/>
      </w:pPr>
      <w:r/>
      <w:hyperlink r:id="rId10">
        <w:r>
          <w:rPr>
            <w:color w:val="0000EE"/>
            <w:u w:val="single"/>
          </w:rPr>
          <w:t>https://esportsinsider.com/2025/01/razer-ai-esports-coaching-ces-ava</w:t>
        </w:r>
      </w:hyperlink>
      <w:r>
        <w:t xml:space="preserve"> - Mentions the upcoming beta test for Project AVA and the option for players to register for notifications on Razer’s website.</w:t>
      </w:r>
      <w:r/>
    </w:p>
    <w:p>
      <w:pPr>
        <w:pStyle w:val="ListNumber"/>
        <w:spacing w:line="240" w:lineRule="auto"/>
        <w:ind w:left="720"/>
      </w:pPr>
      <w:r/>
      <w:hyperlink r:id="rId12">
        <w:r>
          <w:rPr>
            <w:color w:val="0000EE"/>
            <w:u w:val="single"/>
          </w:rPr>
          <w:t>https://www.trophi.ai</w:t>
        </w:r>
      </w:hyperlink>
      <w:r>
        <w:t xml:space="preserve"> - Provides context on other AI gaming coaching tools, such as trophi.ai, which also offer real-time feedback and analysis to improve player performance.</w:t>
      </w:r>
      <w:r/>
    </w:p>
    <w:p>
      <w:pPr>
        <w:pStyle w:val="ListNumber"/>
        <w:spacing w:line="240" w:lineRule="auto"/>
        <w:ind w:left="720"/>
      </w:pPr>
      <w:r/>
      <w:hyperlink r:id="rId10">
        <w:r>
          <w:rPr>
            <w:color w:val="0000EE"/>
            <w:u w:val="single"/>
          </w:rPr>
          <w:t>https://esportsinsider.com/2025/01/razer-ai-esports-coaching-ces-ava</w:t>
        </w:r>
      </w:hyperlink>
      <w:r>
        <w:t xml:space="preserve"> - Describes Project AVA as the 'ultimate AI gaming copilot' and its potential impact on the future of esports coaching.</w:t>
      </w:r>
      <w:r/>
    </w:p>
    <w:p>
      <w:pPr>
        <w:pStyle w:val="ListNumber"/>
        <w:spacing w:line="240" w:lineRule="auto"/>
        <w:ind w:left="720"/>
      </w:pPr>
      <w:r/>
      <w:hyperlink r:id="rId11">
        <w:r>
          <w:rPr>
            <w:color w:val="0000EE"/>
            <w:u w:val="single"/>
          </w:rPr>
          <w:t>https://9meters.com/technology/ai/razer-is-introducing-a-controversial-ai-gaming-assistant-that-coaches-you</w:t>
        </w:r>
      </w:hyperlink>
      <w:r>
        <w:t xml:space="preserve"> - Highlights the comprehensive approach of Project AVA to player enhancement, including assistance during gameplay and post-game analysis.</w:t>
      </w:r>
      <w:r/>
    </w:p>
    <w:p>
      <w:pPr>
        <w:pStyle w:val="ListNumber"/>
        <w:spacing w:line="240" w:lineRule="auto"/>
        <w:ind w:left="720"/>
      </w:pPr>
      <w:r/>
      <w:hyperlink r:id="rId13">
        <w:r>
          <w:rPr>
            <w:color w:val="0000EE"/>
            <w:u w:val="single"/>
          </w:rPr>
          <w:t>https://www.pcworld.com/article/2570095/razers-project-ava-ai-esports-coach-could-make-you-an-esports-superstar.html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sportsinsider.com/2025/01/razer-ai-esports-coaching-ces-ava" TargetMode="External"/><Relationship Id="rId11" Type="http://schemas.openxmlformats.org/officeDocument/2006/relationships/hyperlink" Target="https://9meters.com/technology/ai/razer-is-introducing-a-controversial-ai-gaming-assistant-that-coaches-you" TargetMode="External"/><Relationship Id="rId12" Type="http://schemas.openxmlformats.org/officeDocument/2006/relationships/hyperlink" Target="https://www.trophi.ai" TargetMode="External"/><Relationship Id="rId13" Type="http://schemas.openxmlformats.org/officeDocument/2006/relationships/hyperlink" Target="https://www.pcworld.com/article/2570095/razers-project-ava-ai-esports-coach-could-make-you-an-esports-supersta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