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Retape aims to transform video outreach for sales teams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video startup Retape, part of Y Combinator’s Winter 2023 batch, officially launched on January 8, utilising artificial intelligence to revolutionise how sales teams create personalised demo videos at scale. The platform is designed to streamline the video creation process, allowing users to transform a single video into hundreds by uploading a list of prospective clients and customising the script with variables.</w:t>
      </w:r>
      <w:r/>
    </w:p>
    <w:p>
      <w:r/>
      <w:r>
        <w:t>According to information provided on the company’s website, “Turn your video into a template [using Retape].” This innovation alleviates the time-consuming challenge of re-recording individual videos for each prospect, instead enabling the automatic generation of tailored content.</w:t>
      </w:r>
      <w:r/>
    </w:p>
    <w:p>
      <w:r/>
      <w:r>
        <w:t>Founded by Sahil Singla, Ankit Goyal, and Shubham Rana, Retape draws on cutting-edge advancements in AI, particularly in the areas of lip-syncing and speech editing, positioning itself as a leading solution for video outreach. Sahil Singla, who holds a degree from Birla Institute of Technology and Sciences (BITS) Pilani, has prior engineering experience at prestigious tech companies like Apple and Salesforce. Goyal is an alumnus of IIT Bombay, while Rana graduated from IIM Kozhikode, all of whom have merged their expertise to establish this startup.</w:t>
      </w:r>
      <w:r/>
    </w:p>
    <w:p>
      <w:r/>
      <w:r>
        <w:t>Video outreach has emerged as a potent marketing strategy for businesses aiming to create a more personalised connection with potential clients. This approach allows companies to effectively introduce themselves, explain their offerings, and nurture relationships with prospective customers. Despite its effectiveness, producing high-quality video content at scale can be overwhelming, often requiring multiple takes to achieve the desired result.</w:t>
      </w:r>
      <w:r/>
    </w:p>
    <w:p>
      <w:r/>
      <w:r>
        <w:t>Retape's platform responds to this need, proposing solutions through automation tools and video message templates that enable businesses to communicate with a wider audience while maintaining quality. Furthermore, organisations can repurpose video content, adapting their messages to different target groups while ensuring a consistent core message is upheld.</w:t>
      </w:r>
      <w:r/>
    </w:p>
    <w:p>
      <w:r/>
      <w:r>
        <w:t>Despite the challenges inherent in creating personalised video content, the method remains a highly effective means of engaging with prospects. When executed effectively, video outreach can help businesses distinguish themselves in competitive markets, foster trust, and enhance the probability of converting leads into customers. The adoption of video outreach has notably surged in recent years, particularly among software as a service (SaaS) businesses, which utilise tailored videos to demonstrate their products to potential clients.</w:t>
      </w:r>
      <w:r/>
    </w:p>
    <w:p>
      <w:r/>
      <w:r>
        <w:t>As the market for AI-driven video solutions continues to grow, the industry will be closely monitoring how Retape carves out its niche in this dynamic landscape. The American Bazaar is reporting on these emerging trends and their implications for the future of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https://americanbazaaronline.com/2025/01/09/indian-american-startup-launches-ai-video-platform-for-sales/</w:t>
        </w:r>
      </w:hyperlink>
      <w:r>
        <w:t xml:space="preserve"> - Corroborates the launch of Retape, its AI video platform, and its founders.</w:t>
      </w:r>
      <w:r/>
    </w:p>
    <w:p>
      <w:pPr>
        <w:pStyle w:val="ListNumber"/>
        <w:spacing w:line="240" w:lineRule="auto"/>
        <w:ind w:left="720"/>
      </w:pPr>
      <w:r/>
      <w:hyperlink r:id="rId10">
        <w:r>
          <w:rPr>
            <w:color w:val="0000EE"/>
            <w:u w:val="single"/>
          </w:rPr>
          <w:t>https://americanbazaaronline.com/2025/01/09/indian-american-startup-launches-ai-video-platform-for-sales/</w:t>
        </w:r>
      </w:hyperlink>
      <w:r>
        <w:t xml:space="preserve"> - Explains how Retape uses AI to create personalized demo videos at scale.</w:t>
      </w:r>
      <w:r/>
    </w:p>
    <w:p>
      <w:pPr>
        <w:pStyle w:val="ListNumber"/>
        <w:spacing w:line="240" w:lineRule="auto"/>
        <w:ind w:left="720"/>
      </w:pPr>
      <w:r/>
      <w:hyperlink r:id="rId10">
        <w:r>
          <w:rPr>
            <w:color w:val="0000EE"/>
            <w:u w:val="single"/>
          </w:rPr>
          <w:t>https://americanbazaaronline.com/2025/01/09/indian-american-startup-launches-ai-video-platform-for-sales/</w:t>
        </w:r>
      </w:hyperlink>
      <w:r>
        <w:t xml:space="preserve"> - Details the backgrounds and previous experiences of Retape's founders.</w:t>
      </w:r>
      <w:r/>
    </w:p>
    <w:p>
      <w:pPr>
        <w:pStyle w:val="ListNumber"/>
        <w:spacing w:line="240" w:lineRule="auto"/>
        <w:ind w:left="720"/>
      </w:pPr>
      <w:r/>
      <w:hyperlink r:id="rId10">
        <w:r>
          <w:rPr>
            <w:color w:val="0000EE"/>
            <w:u w:val="single"/>
          </w:rPr>
          <w:t>https://americanbazaaronline.com/2025/01/09/indian-american-startup-launches-ai-video-platform-for-sales/</w:t>
        </w:r>
      </w:hyperlink>
      <w:r>
        <w:t xml:space="preserve"> - Discusses the effectiveness of video outreach as a marketing strategy and the challenges of scaling it.</w:t>
      </w:r>
      <w:r/>
    </w:p>
    <w:p>
      <w:pPr>
        <w:pStyle w:val="ListNumber"/>
        <w:spacing w:line="240" w:lineRule="auto"/>
        <w:ind w:left="720"/>
      </w:pPr>
      <w:r/>
      <w:hyperlink r:id="rId10">
        <w:r>
          <w:rPr>
            <w:color w:val="0000EE"/>
            <w:u w:val="single"/>
          </w:rPr>
          <w:t>https://americanbazaaronline.com/2025/01/09/indian-american-startup-launches-ai-video-platform-for-sales/</w:t>
        </w:r>
      </w:hyperlink>
      <w:r>
        <w:t xml:space="preserve"> - Explains how Retape's platform addresses the need for high-quality video content at scale.</w:t>
      </w:r>
      <w:r/>
    </w:p>
    <w:p>
      <w:pPr>
        <w:pStyle w:val="ListNumber"/>
        <w:spacing w:line="240" w:lineRule="auto"/>
        <w:ind w:left="720"/>
      </w:pPr>
      <w:r/>
      <w:hyperlink r:id="rId11">
        <w:r>
          <w:rPr>
            <w:color w:val="0000EE"/>
            <w:u w:val="single"/>
          </w:rPr>
          <w:t>https://www.ycombinator.com/companies/retape</w:t>
        </w:r>
      </w:hyperlink>
      <w:r>
        <w:t xml:space="preserve"> - Provides information about Retape being part of Y Combinator’s Winter 2023 batch and its founders.</w:t>
      </w:r>
      <w:r/>
    </w:p>
    <w:p>
      <w:pPr>
        <w:pStyle w:val="ListNumber"/>
        <w:spacing w:line="240" w:lineRule="auto"/>
        <w:ind w:left="720"/>
      </w:pPr>
      <w:r/>
      <w:hyperlink r:id="rId11">
        <w:r>
          <w:rPr>
            <w:color w:val="0000EE"/>
            <w:u w:val="single"/>
          </w:rPr>
          <w:t>https://www.ycombinator.com/companies/retape</w:t>
        </w:r>
      </w:hyperlink>
      <w:r>
        <w:t xml:space="preserve"> - Details Retape's use of AI for editing and personalizing videos.</w:t>
      </w:r>
      <w:r/>
    </w:p>
    <w:p>
      <w:pPr>
        <w:pStyle w:val="ListNumber"/>
        <w:spacing w:line="240" w:lineRule="auto"/>
        <w:ind w:left="720"/>
      </w:pPr>
      <w:r/>
      <w:hyperlink r:id="rId10">
        <w:r>
          <w:rPr>
            <w:color w:val="0000EE"/>
            <w:u w:val="single"/>
          </w:rPr>
          <w:t>https://americanbazaaronline.com/2025/01/09/indian-american-startup-launches-ai-video-platform-for-sales/</w:t>
        </w:r>
      </w:hyperlink>
      <w:r>
        <w:t xml:space="preserve"> - Mentions the growing adoption of video outreach, especially among SaaS businesses.</w:t>
      </w:r>
      <w:r/>
    </w:p>
    <w:p>
      <w:pPr>
        <w:pStyle w:val="ListNumber"/>
        <w:spacing w:line="240" w:lineRule="auto"/>
        <w:ind w:left="720"/>
      </w:pPr>
      <w:r/>
      <w:hyperlink r:id="rId10">
        <w:r>
          <w:rPr>
            <w:color w:val="0000EE"/>
            <w:u w:val="single"/>
          </w:rPr>
          <w:t>https://americanbazaaronline.com/2025/01/09/indian-american-startup-launches-ai-video-platform-for-sales/</w:t>
        </w:r>
      </w:hyperlink>
      <w:r>
        <w:t xml:space="preserve"> - Highlights the benefits of effective video outreach in engaging prospects and converting leads.</w:t>
      </w:r>
      <w:r/>
    </w:p>
    <w:p>
      <w:pPr>
        <w:pStyle w:val="ListNumber"/>
        <w:spacing w:line="240" w:lineRule="auto"/>
        <w:ind w:left="720"/>
      </w:pPr>
      <w:r/>
      <w:hyperlink r:id="rId11">
        <w:r>
          <w:rPr>
            <w:color w:val="0000EE"/>
            <w:u w:val="single"/>
          </w:rPr>
          <w:t>https://www.ycombinator.com/companies/retape</w:t>
        </w:r>
      </w:hyperlink>
      <w:r>
        <w:t xml:space="preserve"> - Lists the founders of Retape and their respective backgrounds.</w:t>
      </w:r>
      <w:r/>
    </w:p>
    <w:p>
      <w:pPr>
        <w:pStyle w:val="ListNumber"/>
        <w:spacing w:line="240" w:lineRule="auto"/>
        <w:ind w:left="720"/>
      </w:pPr>
      <w:r/>
      <w:hyperlink r:id="rId10">
        <w:r>
          <w:rPr>
            <w:color w:val="0000EE"/>
            <w:u w:val="single"/>
          </w:rPr>
          <w:t>https://americanbazaaronline.com/2025/01/09/indian-american-startup-launches-ai-video-platform-for-sales/</w:t>
        </w:r>
      </w:hyperlink>
      <w:r>
        <w:t xml:space="preserve"> - Discusses the future implications of Retape's AI-driven video solutions in the market.</w:t>
      </w:r>
      <w:r/>
    </w:p>
    <w:p>
      <w:pPr>
        <w:pStyle w:val="ListNumber"/>
        <w:spacing w:line="240" w:lineRule="auto"/>
        <w:ind w:left="720"/>
      </w:pPr>
      <w:r/>
      <w:hyperlink r:id="rId12">
        <w:r>
          <w:rPr>
            <w:color w:val="0000EE"/>
            <w:u w:val="single"/>
          </w:rPr>
          <w:t>https://news.google.com/rss/articles/CBMiqAFBVV95cUxQclFRUHlzVGVvc0V0VHlPQ09UUlhDOVZvTF9RTU5HdWx2aC1HUl9uUFpmX3F3amdzcFozLTBxSmZnd3NxWXE1d0ppWVQyREN0cmlJM0NlTVlmQXRHbk9wTU0yLUQ0cjJhNEk1SlVYQWVKd0htWENxcEl5RFVCeXRwUFY1ajNNT2lFM1d0S3NlbExmdE5fX1VEX25hNVQyZGdZWTJPVE1tUV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ericanbazaaronline.com/2025/01/09/indian-american-startup-launches-ai-video-platform-for-sales/" TargetMode="External"/><Relationship Id="rId11" Type="http://schemas.openxmlformats.org/officeDocument/2006/relationships/hyperlink" Target="https://www.ycombinator.com/companies/retape" TargetMode="External"/><Relationship Id="rId12" Type="http://schemas.openxmlformats.org/officeDocument/2006/relationships/hyperlink" Target="https://news.google.com/rss/articles/CBMiqAFBVV95cUxQclFRUHlzVGVvc0V0VHlPQ09UUlhDOVZvTF9RTU5HdWx2aC1HUl9uUFpmX3F3amdzcFozLTBxSmZnd3NxWXE1d0ppWVQyREN0cmlJM0NlTVlmQXRHbk9wTU0yLUQ0cjJhNEk1SlVYQWVKd0htWENxcEl5RFVCeXRwUFY1ajNNT2lFM1d0S3NlbExmdE5fX1VEX25hNVQyZGdZWTJPVE1tUV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