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announces AI-driven updates to its Health platform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Electronics has unveiled an extensive update to its Health platform during the CES 2025 keynote, promising an array of new artificial intelligence features for the Samsung Galaxy Watch and the forthcoming Galaxy Ring. This initiative, aimed at enhancing user experience, is expected to provide smarter health insights and foster healthier habits.</w:t>
      </w:r>
      <w:r/>
    </w:p>
    <w:p>
      <w:r/>
      <w:r>
        <w:t>Hon Pak, Samsung’s Senior Vice President and Head of Digital Health, elaborated on the key features anticipated with the Health update. Speaking to Tech Advisor, Pak highlighted that the integration of AI into the platform will facilitate an “end-to-end” health experience, making user engagement with health monitoring more seamless and insightful. This is particularly targeted at helping users recognise and address health abnormalities.</w:t>
      </w:r>
      <w:r/>
    </w:p>
    <w:p>
      <w:r/>
      <w:r>
        <w:t>A significant focal point of the update revolves around sleep management. The AI functionality will leverage sleep data collected through the smartwatches and the Galaxy Ring. For instance, if a user's sleep is disrupted due to excessive heat in their bedroom, the Health platform will be capable of interfacing with Samsung’s SmartThings smart home system to adjust the thermostat automatically, thereby enhancing sleep quality.</w:t>
      </w:r>
      <w:r/>
    </w:p>
    <w:p>
      <w:r/>
      <w:r>
        <w:t>Furthermore, the Health application will synergise with Samsung's Food app. Users who track their dietary intake within the Health platform will receive tailored recipe suggestions aligned with their dietary goals, contributing to informed nutritional choices. An AI-generated summary of nutrition trends will also help users identify dietary consistencies and deficiencies.</w:t>
      </w:r>
      <w:r/>
    </w:p>
    <w:p>
      <w:r/>
      <w:r>
        <w:t>In addition to the Health platform enhancements, Pak announced collaborative efforts with Dexcom, a leading glucose monitoring technology provider, to ensure improved integration with Samsung Health. Partnerships with other notable health tech brands such as Withings, Beurer, Renpho, Core, and Technogym have also been established to extend the Health platform's functionality.</w:t>
      </w:r>
      <w:r/>
    </w:p>
    <w:p>
      <w:r/>
      <w:r>
        <w:t>As reported by Wareable, the launch does not stop there. Samsung is reportedly working on a feature dubbed Symptom Radar, similar to a recently introduced feature by Oura for their smart ring, which aims to provide further insights into user health.</w:t>
      </w:r>
      <w:r/>
    </w:p>
    <w:p>
      <w:r/>
      <w:r>
        <w:t>While the exact timeline for the rollout of the Health app update remains unclear, expectations are set for its release later this year. Current users of Samsung's smartwatches and smart rings can look forward to these advancements until future products like the Galaxy Ring 2 or Galaxy Watch 8 are unveiled.</w:t>
      </w:r>
      <w:r/>
    </w:p>
    <w:p>
      <w:r/>
      <w:r>
        <w:t>The CES 2025 exhibition has showcased an abundance of innovations within the realm of smart rings, with new devices such as the Circular Ring 2, Ultrahuman Rare, EvieAI, and Lunar Ring Gen 2 making headlines.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https://news.samsung.com/global/ces-2025-from-sleep-to-nutrition-management-samsung-showcases-end-to-end-wellness-solutions</w:t>
        </w:r>
      </w:hyperlink>
      <w:r>
        <w:t xml:space="preserve"> - This article corroborates Samsung's presentation of its latest wellness solutions at CES 2025, including sleep management and nutrition management features integrated with Samsung Health and SmartThings.</w:t>
      </w:r>
      <w:r/>
    </w:p>
    <w:p>
      <w:pPr>
        <w:pStyle w:val="ListNumber"/>
        <w:spacing w:line="240" w:lineRule="auto"/>
        <w:ind w:left="720"/>
      </w:pPr>
      <w:r/>
      <w:hyperlink r:id="rId11">
        <w:r>
          <w:rPr>
            <w:color w:val="0000EE"/>
            <w:u w:val="single"/>
          </w:rPr>
          <w:t>https://www.sammyfans.com/2024/09/30/galaxy-ai-presents-new-ways-to-manage-health-with-galaxy-watch-ring/</w:t>
        </w:r>
      </w:hyperlink>
      <w:r>
        <w:t xml:space="preserve"> - This source supports the integration of AI into the Galaxy Watch and Galaxy Ring for health monitoring, including sleep insights and personalized health information.</w:t>
      </w:r>
      <w:r/>
    </w:p>
    <w:p>
      <w:pPr>
        <w:pStyle w:val="ListNumber"/>
        <w:spacing w:line="240" w:lineRule="auto"/>
        <w:ind w:left="720"/>
      </w:pPr>
      <w:r/>
      <w:hyperlink r:id="rId12">
        <w:r>
          <w:rPr>
            <w:color w:val="0000EE"/>
            <w:u w:val="single"/>
          </w:rPr>
          <w:t>https://news.samsung.com/us/samsung-expands-ai-for-all-vision-at-ces-2025-to-bring-ai-everyday-everywhere/</w:t>
        </w:r>
      </w:hyperlink>
      <w:r>
        <w:t xml:space="preserve"> - This article explains Samsung's 'AI for All' vision at CES 2025, which includes making AI an everyday experience, enhancing user experiences at home and beyond.</w:t>
      </w:r>
      <w:r/>
    </w:p>
    <w:p>
      <w:pPr>
        <w:pStyle w:val="ListNumber"/>
        <w:spacing w:line="240" w:lineRule="auto"/>
        <w:ind w:left="720"/>
      </w:pPr>
      <w:r/>
      <w:hyperlink r:id="rId13">
        <w:r>
          <w:rPr>
            <w:color w:val="0000EE"/>
            <w:u w:val="single"/>
          </w:rPr>
          <w:t>https://www.samsung.com/ca/support/mobile-devices/combining-galaxy-ring-and-galaxy-watch-for-health-tracking/</w:t>
        </w:r>
      </w:hyperlink>
      <w:r>
        <w:t xml:space="preserve"> - This support page details how combining the Galaxy Ring with a Galaxy Watch enhances health tracking features and integrates data through the Samsung Health app.</w:t>
      </w:r>
      <w:r/>
    </w:p>
    <w:p>
      <w:pPr>
        <w:pStyle w:val="ListNumber"/>
        <w:spacing w:line="240" w:lineRule="auto"/>
        <w:ind w:left="720"/>
      </w:pPr>
      <w:r/>
      <w:hyperlink r:id="rId10">
        <w:r>
          <w:rPr>
            <w:color w:val="0000EE"/>
            <w:u w:val="single"/>
          </w:rPr>
          <w:t>https://news.samsung.com/global/ces-2025-from-sleep-to-nutrition-management-samsung-showcases-end-to-end-wellness-solutions</w:t>
        </w:r>
      </w:hyperlink>
      <w:r>
        <w:t xml:space="preserve"> - This article highlights the AI functionality in sleep management, including the ability to interface with SmartThings to adjust the thermostat for better sleep quality.</w:t>
      </w:r>
      <w:r/>
    </w:p>
    <w:p>
      <w:pPr>
        <w:pStyle w:val="ListNumber"/>
        <w:spacing w:line="240" w:lineRule="auto"/>
        <w:ind w:left="720"/>
      </w:pPr>
      <w:r/>
      <w:hyperlink r:id="rId11">
        <w:r>
          <w:rPr>
            <w:color w:val="0000EE"/>
            <w:u w:val="single"/>
          </w:rPr>
          <w:t>https://www.sammyfans.com/2024/09/30/galaxy-ai-presents-new-ways-to-manage-health-with-galaxy-watch-ring/</w:t>
        </w:r>
      </w:hyperlink>
      <w:r>
        <w:t xml:space="preserve"> - This source supports the AI-driven sleep monitoring features of the Galaxy Ring and its integration with the Samsung Health app.</w:t>
      </w:r>
      <w:r/>
    </w:p>
    <w:p>
      <w:pPr>
        <w:pStyle w:val="ListNumber"/>
        <w:spacing w:line="240" w:lineRule="auto"/>
        <w:ind w:left="720"/>
      </w:pPr>
      <w:r/>
      <w:hyperlink r:id="rId10">
        <w:r>
          <w:rPr>
            <w:color w:val="0000EE"/>
            <w:u w:val="single"/>
          </w:rPr>
          <w:t>https://news.samsung.com/global/ces-2025-from-sleep-to-nutrition-management-samsung-showcases-end-to-end-wellness-solutions</w:t>
        </w:r>
      </w:hyperlink>
      <w:r>
        <w:t xml:space="preserve"> - This article explains how the Health application will synergize with Samsung's Food app to provide tailored recipe suggestions and nutrition trends analysis.</w:t>
      </w:r>
      <w:r/>
    </w:p>
    <w:p>
      <w:pPr>
        <w:pStyle w:val="ListNumber"/>
        <w:spacing w:line="240" w:lineRule="auto"/>
        <w:ind w:left="720"/>
      </w:pPr>
      <w:r/>
      <w:hyperlink r:id="rId13">
        <w:r>
          <w:rPr>
            <w:color w:val="0000EE"/>
            <w:u w:val="single"/>
          </w:rPr>
          <w:t>https://www.samsung.com/ca/support/mobile-devices/combining-galaxy-ring-and-galaxy-watch-for-health-tracking/</w:t>
        </w:r>
      </w:hyperlink>
      <w:r>
        <w:t xml:space="preserve"> - This support page corroborates the comprehensive health monitoring capabilities when using both the Galaxy Ring and Galaxy Watch together.</w:t>
      </w:r>
      <w:r/>
    </w:p>
    <w:p>
      <w:pPr>
        <w:pStyle w:val="ListNumber"/>
        <w:spacing w:line="240" w:lineRule="auto"/>
        <w:ind w:left="720"/>
      </w:pPr>
      <w:r/>
      <w:hyperlink r:id="rId10">
        <w:r>
          <w:rPr>
            <w:color w:val="0000EE"/>
            <w:u w:val="single"/>
          </w:rPr>
          <w:t>https://news.samsung.com/global/ces-2025-from-sleep-to-nutrition-management-samsung-showcases-end-to-end-wellness-solutions</w:t>
        </w:r>
      </w:hyperlink>
      <w:r>
        <w:t xml:space="preserve"> - This article mentions the partnerships with health tech brands like Dexcom, Withings, Beurer, Renpho, Core, and Technogym to enhance the Health platform's functionality.</w:t>
      </w:r>
      <w:r/>
    </w:p>
    <w:p>
      <w:pPr>
        <w:pStyle w:val="ListNumber"/>
        <w:spacing w:line="240" w:lineRule="auto"/>
        <w:ind w:left="720"/>
      </w:pPr>
      <w:r/>
      <w:hyperlink r:id="rId11">
        <w:r>
          <w:rPr>
            <w:color w:val="0000EE"/>
            <w:u w:val="single"/>
          </w:rPr>
          <w:t>https://www.sammyfans.com/2024/09/30/galaxy-ai-presents-new-ways-to-manage-health-with-galaxy-watch-ring/</w:t>
        </w:r>
      </w:hyperlink>
      <w:r>
        <w:t xml:space="preserve"> - This source supports the enhanced performance and features of the Galaxy Watch Ultra and Galaxy Watch 7, which are part of the health monitoring ecosystem.</w:t>
      </w:r>
      <w:r/>
    </w:p>
    <w:p>
      <w:pPr>
        <w:pStyle w:val="ListNumber"/>
        <w:spacing w:line="240" w:lineRule="auto"/>
        <w:ind w:left="720"/>
      </w:pPr>
      <w:r/>
      <w:hyperlink r:id="rId12">
        <w:r>
          <w:rPr>
            <w:color w:val="0000EE"/>
            <w:u w:val="single"/>
          </w:rPr>
          <w:t>https://news.samsung.com/us/samsung-expands-ai-for-all-vision-at-ces-2025-to-bring-ai-everyday-everywhere/</w:t>
        </w:r>
      </w:hyperlink>
      <w:r>
        <w:t xml:space="preserve"> - This article outlines Samsung's commitment to human-centric innovation and bringing AI to everyday experiences, which aligns with the health platform updates.</w:t>
      </w:r>
      <w:r/>
    </w:p>
    <w:p>
      <w:pPr>
        <w:pStyle w:val="ListNumber"/>
        <w:spacing w:line="240" w:lineRule="auto"/>
        <w:ind w:left="720"/>
      </w:pPr>
      <w:r/>
      <w:hyperlink r:id="rId14">
        <w:r>
          <w:rPr>
            <w:color w:val="0000EE"/>
            <w:u w:val="single"/>
          </w:rPr>
          <w:t>https://www.techadvisor.com/article/2571803/huge-samsung-health-ai-update-will-upgrade-galaxy-wearables-for-free.html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global/ces-2025-from-sleep-to-nutrition-management-samsung-showcases-end-to-end-wellness-solutions" TargetMode="External"/><Relationship Id="rId11" Type="http://schemas.openxmlformats.org/officeDocument/2006/relationships/hyperlink" Target="https://www.sammyfans.com/2024/09/30/galaxy-ai-presents-new-ways-to-manage-health-with-galaxy-watch-ring/" TargetMode="External"/><Relationship Id="rId12" Type="http://schemas.openxmlformats.org/officeDocument/2006/relationships/hyperlink" Target="https://news.samsung.com/us/samsung-expands-ai-for-all-vision-at-ces-2025-to-bring-ai-everyday-everywhere/" TargetMode="External"/><Relationship Id="rId13" Type="http://schemas.openxmlformats.org/officeDocument/2006/relationships/hyperlink" Target="https://www.samsung.com/ca/support/mobile-devices/combining-galaxy-ring-and-galaxy-watch-for-health-tracking/" TargetMode="External"/><Relationship Id="rId14" Type="http://schemas.openxmlformats.org/officeDocument/2006/relationships/hyperlink" Target="https://www.techadvisor.com/article/2571803/huge-samsung-health-ai-update-will-upgrade-galaxy-wearables-for-fre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