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Sony unveils the XYN XR headset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Sony made a significant announcement by unveiling the prototype of its extended reality (XR) headset, named XYN. This innovative device is designed specifically for the creation of 3D spatial content, and the company had hinted at its development during last year's CES. The new headset features 4K OLED microdisplays and advanced video passthrough technology, enhancing the visual experience for users.</w:t>
      </w:r>
      <w:r/>
    </w:p>
    <w:p>
      <w:r/>
      <w:r>
        <w:t>The XYN represents a comprehensive software and hardware solution aimed at empowering virtual reality (VR) content creators. It allows for precise capture of real-world environments, which can be seamlessly integrated with a variety of third-party tools, thus providing a flexible workflow. This evolution comes at a time when demand for mixed reality and virtual reality content is experiencing rapid growth, and facilities that simplify the creation process for developers are poised to drive further advancements within the wearable tech sector.</w:t>
      </w:r>
      <w:r/>
    </w:p>
    <w:p>
      <w:r/>
      <w:r>
        <w:t>Creators will be able to utilise the XYN alongside Sony's spatial content creation software to develop a range of extended reality content, including 3D objects, animations, and immersive gaming experiences for Metaverse applications. Notably, the design of the headset allows wearers to flip it up when not in use, addressing usability concerns for those who may wear it for extended periods. However, a feature present in last year’s prototype, which includes a pointer and a ring on top of the device, appears to be absent in this latest iteration. At CES, the XYN was showcased in two distinct colour options, black and gray. Sony has yet to disclose the pricing and release date, but further details are anticipated in the forthcoming months.</w:t>
      </w:r>
      <w:r/>
    </w:p>
    <w:p>
      <w:r/>
      <w:r>
        <w:t>In conjunction with the XYN headset, Sony introduced the Xyn Motion Studio, a new Windows application that supports up to 12 Mocopi sensors. This software enhances motion capture capabilities, which are increasingly being adopted by video content creators for controlling virtual avatars through a wireless motion tracking system. The sophisticated software facilitates an array of editing functions, allowing developers to cut or merge motion sequences and adjust timing and positioning. Furthermore, a prototype of the spatial capture solution demonstrated its potential by converting real-world objects and images from mirrorless cameras into photorealistic 3D computer-generated assets. The release for this advanced software is slated for March 2025.</w:t>
      </w:r>
      <w:r/>
    </w:p>
    <w:p>
      <w:r/>
      <w:r>
        <w:t>As industries continue to evolve with technologies that support AI automation and content creation, the introduction of the XYN headset and Xyn Motion Studio signals a significant step towards enhancing tools available for developers in the field of XR and the growing Metaverse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https://www.t3.com/tech/vr/sony-xyn-headset-could-be-an-apple-vision-pro-killer-but-only-for-a-select-few</w:t>
        </w:r>
      </w:hyperlink>
      <w:r>
        <w:t xml:space="preserve"> - Corroborates the unveiling of Sony's XYN Headset at CES 2025, its features including 4K OLED displays and video passthrough technology, and its focus on 3D production and character modelling.</w:t>
      </w:r>
      <w:r/>
    </w:p>
    <w:p>
      <w:pPr>
        <w:pStyle w:val="ListNumber"/>
        <w:spacing w:line="240" w:lineRule="auto"/>
        <w:ind w:left="720"/>
      </w:pPr>
      <w:r/>
      <w:hyperlink r:id="rId11">
        <w:r>
          <w:rPr>
            <w:color w:val="0000EE"/>
            <w:u w:val="single"/>
          </w:rPr>
          <w:t>https://www.tomsguide.com/computing/vr-ar/i-just-tried-sonys-new-xr-headset-concept-at-ces-2025-but-its-not-what-youd-expect</w:t>
        </w:r>
      </w:hyperlink>
      <w:r>
        <w:t xml:space="preserve"> - Supports the details about the XYN Headset being showcased at CES 2025, its use for spatial content creation, and the inclusion of 4K OLED microdisplays and video passthrough tech.</w:t>
      </w:r>
      <w:r/>
    </w:p>
    <w:p>
      <w:pPr>
        <w:pStyle w:val="ListNumber"/>
        <w:spacing w:line="240" w:lineRule="auto"/>
        <w:ind w:left="720"/>
      </w:pPr>
      <w:r/>
      <w:hyperlink r:id="rId12">
        <w:r>
          <w:rPr>
            <w:color w:val="0000EE"/>
            <w:u w:val="single"/>
          </w:rPr>
          <w:t>https://www.yankodesign.com/2025/01/07/sony-xyn-vr-headset-for-creating-3d-games-and-metaverse-applications-debuts-at-ces-2025</w:t>
        </w:r>
      </w:hyperlink>
      <w:r>
        <w:t xml:space="preserve"> - Confirms the XYN Headset's purpose for creating 3D spatial content, its comprehensive software and hardware solution, and the integration with third-party tools for a flexible workflow.</w:t>
      </w:r>
      <w:r/>
    </w:p>
    <w:p>
      <w:pPr>
        <w:pStyle w:val="ListNumber"/>
        <w:spacing w:line="240" w:lineRule="auto"/>
        <w:ind w:left="720"/>
      </w:pPr>
      <w:r/>
      <w:hyperlink r:id="rId10">
        <w:r>
          <w:rPr>
            <w:color w:val="0000EE"/>
            <w:u w:val="single"/>
          </w:rPr>
          <w:t>https://www.t3.com/tech/vr/sony-xyn-headset-could-be-an-apple-vision-pro-killer-but-only-for-a-select-few</w:t>
        </w:r>
      </w:hyperlink>
      <w:r>
        <w:t xml:space="preserve"> - Provides information on the headset's ability to capture real-world environments and integrate them into virtual environments, and its targeting of creatives in fields like film, animation, and games.</w:t>
      </w:r>
      <w:r/>
    </w:p>
    <w:p>
      <w:pPr>
        <w:pStyle w:val="ListNumber"/>
        <w:spacing w:line="240" w:lineRule="auto"/>
        <w:ind w:left="720"/>
      </w:pPr>
      <w:r/>
      <w:hyperlink r:id="rId11">
        <w:r>
          <w:rPr>
            <w:color w:val="0000EE"/>
            <w:u w:val="single"/>
          </w:rPr>
          <w:t>https://www.tomsguide.com/computing/vr-ar/i-just-tried-sonys-new-xr-headset-concept-at-ces-2025-but-its-not-what-youd-expect</w:t>
        </w:r>
      </w:hyperlink>
      <w:r>
        <w:t xml:space="preserve"> - Details the user experience with the headset, including the use of a small controller and the ability to manipulate 3D objects in a virtual environment.</w:t>
      </w:r>
      <w:r/>
    </w:p>
    <w:p>
      <w:pPr>
        <w:pStyle w:val="ListNumber"/>
        <w:spacing w:line="240" w:lineRule="auto"/>
        <w:ind w:left="720"/>
      </w:pPr>
      <w:r/>
      <w:hyperlink r:id="rId12">
        <w:r>
          <w:rPr>
            <w:color w:val="0000EE"/>
            <w:u w:val="single"/>
          </w:rPr>
          <w:t>https://www.yankodesign.com/2025/01/07/sony-xyn-vr-headset-for-creating-3d-games-and-metaverse-applications-debuts-at-ces-2025</w:t>
        </w:r>
      </w:hyperlink>
      <w:r>
        <w:t xml:space="preserve"> - Mentions the growing demand for mixed reality and virtual reality content and how the XYN Headset is positioned to meet this demand.</w:t>
      </w:r>
      <w:r/>
    </w:p>
    <w:p>
      <w:pPr>
        <w:pStyle w:val="ListNumber"/>
        <w:spacing w:line="240" w:lineRule="auto"/>
        <w:ind w:left="720"/>
      </w:pPr>
      <w:r/>
      <w:hyperlink r:id="rId10">
        <w:r>
          <w:rPr>
            <w:color w:val="0000EE"/>
            <w:u w:val="single"/>
          </w:rPr>
          <w:t>https://www.t3.com/tech/vr/sony-xyn-headset-could-be-an-apple-vision-pro-killer-but-only-for-a-select-few</w:t>
        </w:r>
      </w:hyperlink>
      <w:r>
        <w:t xml:space="preserve"> - Discusses the absence of certain features from the previous prototype and the new design aspects, such as the ability to flip the headset up when not in use.</w:t>
      </w:r>
      <w:r/>
    </w:p>
    <w:p>
      <w:pPr>
        <w:pStyle w:val="ListNumber"/>
        <w:spacing w:line="240" w:lineRule="auto"/>
        <w:ind w:left="720"/>
      </w:pPr>
      <w:r/>
      <w:hyperlink r:id="rId11">
        <w:r>
          <w:rPr>
            <w:color w:val="0000EE"/>
            <w:u w:val="single"/>
          </w:rPr>
          <w:t>https://www.tomsguide.com/computing/vr-ar/i-just-tried-sonys-new-xr-headset-concept-at-ces-2025-but-its-not-what-youd-expect</w:t>
        </w:r>
      </w:hyperlink>
      <w:r>
        <w:t xml:space="preserve"> - Notes the color options available for the XYN Headset, which include black and gray.</w:t>
      </w:r>
      <w:r/>
    </w:p>
    <w:p>
      <w:pPr>
        <w:pStyle w:val="ListNumber"/>
        <w:spacing w:line="240" w:lineRule="auto"/>
        <w:ind w:left="720"/>
      </w:pPr>
      <w:r/>
      <w:hyperlink r:id="rId12">
        <w:r>
          <w:rPr>
            <w:color w:val="0000EE"/>
            <w:u w:val="single"/>
          </w:rPr>
          <w:t>https://www.yankodesign.com/2025/01/07/sony-xyn-vr-headset-for-creating-3d-games-and-metaverse-applications-debuts-at-ces-2025</w:t>
        </w:r>
      </w:hyperlink>
      <w:r>
        <w:t xml:space="preserve"> - Mentions the introduction of the Xyn Motion Studio and its integration with up to 12 Mocopi sensors for enhanced motion capture capabilities.</w:t>
      </w:r>
      <w:r/>
    </w:p>
    <w:p>
      <w:pPr>
        <w:pStyle w:val="ListNumber"/>
        <w:spacing w:line="240" w:lineRule="auto"/>
        <w:ind w:left="720"/>
      </w:pPr>
      <w:r/>
      <w:hyperlink r:id="rId10">
        <w:r>
          <w:rPr>
            <w:color w:val="0000EE"/>
            <w:u w:val="single"/>
          </w:rPr>
          <w:t>https://www.t3.com/tech/vr/sony-xyn-headset-could-be-an-apple-vision-pro-killer-but-only-for-a-select-few</w:t>
        </w:r>
      </w:hyperlink>
      <w:r>
        <w:t xml:space="preserve"> - Explains the advanced software features of the Xyn Motion Studio, including editing functions for motion sequences and the conversion of real-world objects into 3D assets.</w:t>
      </w:r>
      <w:r/>
    </w:p>
    <w:p>
      <w:pPr>
        <w:pStyle w:val="ListNumber"/>
        <w:spacing w:line="240" w:lineRule="auto"/>
        <w:ind w:left="720"/>
      </w:pPr>
      <w:r/>
      <w:hyperlink r:id="rId11">
        <w:r>
          <w:rPr>
            <w:color w:val="0000EE"/>
            <w:u w:val="single"/>
          </w:rPr>
          <w:t>https://www.tomsguide.com/computing/vr-ar/i-just-tried-sonys-new-xr-headset-concept-at-ces-2025-but-its-not-what-youd-expect</w:t>
        </w:r>
      </w:hyperlink>
      <w:r>
        <w:t xml:space="preserve"> - Confirms the release date for the Xyn Motion Studio as March 2025 and its role in supporting AI automation and content creation in XR and the Metaverse.</w:t>
      </w:r>
      <w:r/>
    </w:p>
    <w:p>
      <w:pPr>
        <w:pStyle w:val="ListNumber"/>
        <w:spacing w:line="240" w:lineRule="auto"/>
        <w:ind w:left="720"/>
      </w:pPr>
      <w:r/>
      <w:hyperlink r:id="rId13">
        <w:r>
          <w:rPr>
            <w:color w:val="0000EE"/>
            <w:u w:val="single"/>
          </w:rPr>
          <w:t>https://www.yankodesign.com/2025/01/07/sony-xyn-vr-headset-for-creating-3d-games-and-metaverse-applications-debuts-at-ces-2025/?utm_source=rss&amp;utm_medium=rss&amp;utm_campaign=sony-xyn-vr-headset-for-creating-3d-games-and-metaverse-applications-debuts-at-ces-2025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3.com/tech/vr/sony-xyn-headset-could-be-an-apple-vision-pro-killer-but-only-for-a-select-few" TargetMode="External"/><Relationship Id="rId11" Type="http://schemas.openxmlformats.org/officeDocument/2006/relationships/hyperlink" Target="https://www.tomsguide.com/computing/vr-ar/i-just-tried-sonys-new-xr-headset-concept-at-ces-2025-but-its-not-what-youd-expect" TargetMode="External"/><Relationship Id="rId12" Type="http://schemas.openxmlformats.org/officeDocument/2006/relationships/hyperlink" Target="https://www.yankodesign.com/2025/01/07/sony-xyn-vr-headset-for-creating-3d-games-and-metaverse-applications-debuts-at-ces-2025" TargetMode="External"/><Relationship Id="rId13" Type="http://schemas.openxmlformats.org/officeDocument/2006/relationships/hyperlink" Target="https://www.yankodesign.com/2025/01/07/sony-xyn-vr-headset-for-creating-3d-games-and-metaverse-applications-debuts-at-ces-2025/?utm_source=rss&amp;utm_medium=rss&amp;utm_campaign=sony-xyn-vr-headset-for-creating-3d-games-and-metaverse-applications-debuts-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