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SoundHound AI unveils voice commerce platform for in-car ordering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At the Consumer Electronics Show (CES) 2025, SoundHound AI made a significant announcement by unveiling its innovative in-car voice commerce platform, which allows drivers and passengers to order takeout through voice commands via their vehicle's infotainment system. </w:t>
      </w:r>
      <w:r/>
    </w:p>
    <w:p>
      <w:r/>
      <w:r>
        <w:t>Keyvan Mohajer, the CEO and co-founder of SoundHound AI, articulated the efficiency and potential of this system, stating, "What we’re introducing here at CES is a seamless way to order your favorite takeout on-the-go using natural speech, completely hands-free from the vehicle. And what begins here with food and restaurants will ultimately open up a whole new commercial ecosystem for vehicle and device manufacturers everywhere."</w:t>
      </w:r>
      <w:r/>
    </w:p>
    <w:p>
      <w:r/>
      <w:r>
        <w:t xml:space="preserve">This platform offers users an intuitive method to find and order food while en route. Whether looking for the nearest pizza outlet or arranging to pick up a burrito from their favourite restaurant, drivers can now accomplish these tasks without any physical interaction, enhancing the overall driving experience. </w:t>
      </w:r>
      <w:r/>
    </w:p>
    <w:p>
      <w:r/>
      <w:r>
        <w:t>SoundHound AI's advanced voice commerce technology enables users to not only place orders but also complete transactions and receive navigational directions to their pick-up locations—all without lifting a finger. The company is in discussions with leading automakers to bring this feature into vehicles, aiming for a market release in 2025. This development is positioned to significantly elevate convenience for drivers, allowing them to sidestep traditional drive-thru experiences and synchronise food pick-ups with their travel routes, employing GPS capabilities to ensure meals remain hot and ready upon arrival.</w:t>
      </w:r>
      <w:r/>
    </w:p>
    <w:p>
      <w:r/>
      <w:r>
        <w:t xml:space="preserve">Research findings indicate a robust interest in this technology from drivers in both the United States and Europe, with many showing a willingness to adopt in-vehicle voice ordering solutions. </w:t>
      </w:r>
      <w:r/>
    </w:p>
    <w:p>
      <w:r/>
      <w:r>
        <w:t xml:space="preserve">Moreover, SoundHound AI's vision extends beyond food ordering. The company plans to diversify its voice-driven transactions to encompass banking, ticket purchasing, appointment scheduling, and more. This broader strategy follows the recent acquisition of Allset, which has expedited the development of the voice commerce ecosystem and further solidified SoundHound's position as a leader in the conversational AI market across various sectors. </w:t>
      </w:r>
      <w:r/>
    </w:p>
    <w:p>
      <w:r/>
      <w:r>
        <w:t>The introduction of this voice commerce platform at CES illustrates not only the evolution of technology aimed at simplifying the consumer experience but also the potential for significant shifts in business practices and consumer behaviour within the automotive industry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https://www.soundhound.com/newsroom/press-releases/ces-2025-soundhound-ai-debuts-its-first-ever-in-vehicle-voice-assistant-with-on-the-go-food-ordering/</w:t>
        </w:r>
      </w:hyperlink>
      <w:r>
        <w:t xml:space="preserve"> - Corroborates the unveiling of SoundHound AI's in-vehicle voice commerce platform at CES 2025 and the ability to order takeout via voice commands.</w:t>
      </w:r>
      <w:r/>
    </w:p>
    <w:p>
      <w:pPr>
        <w:pStyle w:val="ListNumber"/>
        <w:spacing w:line="240" w:lineRule="auto"/>
        <w:ind w:left="720"/>
      </w:pPr>
      <w:r/>
      <w:hyperlink r:id="rId11">
        <w:r>
          <w:rPr>
            <w:color w:val="0000EE"/>
            <w:u w:val="single"/>
          </w:rPr>
          <w:t>https://www.gurufocus.com/news/2648513/soundhound-ai-inc-soun-unveils-revolutionary-invehicle-voice-commerce-platform-at-ces-2025</w:t>
        </w:r>
      </w:hyperlink>
      <w:r>
        <w:t xml:space="preserve"> - Supports the details of the in-vehicle voice commerce system and its demonstration at CES 2025.</w:t>
      </w:r>
      <w:r/>
    </w:p>
    <w:p>
      <w:pPr>
        <w:pStyle w:val="ListNumber"/>
        <w:spacing w:line="240" w:lineRule="auto"/>
        <w:ind w:left="720"/>
      </w:pPr>
      <w:r/>
      <w:hyperlink r:id="rId12">
        <w:r>
          <w:rPr>
            <w:color w:val="0000EE"/>
            <w:u w:val="single"/>
          </w:rPr>
          <w:t>https://www.soundhound.com/voice-ai-blog/soundhound-ai-to-demo-in-vehicle-voice-assistant-powered-by-generative-ai-at-the-edge-with-nvidia-drive-agx-platform-at-ces/</w:t>
        </w:r>
      </w:hyperlink>
      <w:r>
        <w:t xml:space="preserve"> - Provides information on the integration with NVIDIA DRIVE AGX and the capabilities of the in-vehicle voice assistant.</w:t>
      </w:r>
      <w:r/>
    </w:p>
    <w:p>
      <w:pPr>
        <w:pStyle w:val="ListNumber"/>
        <w:spacing w:line="240" w:lineRule="auto"/>
        <w:ind w:left="720"/>
      </w:pPr>
      <w:r/>
      <w:hyperlink r:id="rId10">
        <w:r>
          <w:rPr>
            <w:color w:val="0000EE"/>
            <w:u w:val="single"/>
          </w:rPr>
          <w:t>https://www.soundhound.com/newsroom/press-releases/ces-2025-soundhound-ai-debuts-its-first-ever-in-vehicle-voice-assistant-with-on-the-go-food-ordering/</w:t>
        </w:r>
      </w:hyperlink>
      <w:r>
        <w:t xml:space="preserve"> - Quotes Keyvan Mohajer, CEO and co-founder of SoundHound AI, on the efficiency and potential of the system.</w:t>
      </w:r>
      <w:r/>
    </w:p>
    <w:p>
      <w:pPr>
        <w:pStyle w:val="ListNumber"/>
        <w:spacing w:line="240" w:lineRule="auto"/>
        <w:ind w:left="720"/>
      </w:pPr>
      <w:r/>
      <w:hyperlink r:id="rId11">
        <w:r>
          <w:rPr>
            <w:color w:val="0000EE"/>
            <w:u w:val="single"/>
          </w:rPr>
          <w:t>https://www.gurufocus.com/news/2648513/soundhound-ai-inc-soun-unveils-revolutionary-invehicle-voice-commerce-platform-at-ces-2025</w:t>
        </w:r>
      </w:hyperlink>
      <w:r>
        <w:t xml:space="preserve"> - Details the intuitive method for finding and ordering food while driving and the hands-free experience.</w:t>
      </w:r>
      <w:r/>
    </w:p>
    <w:p>
      <w:pPr>
        <w:pStyle w:val="ListNumber"/>
        <w:spacing w:line="240" w:lineRule="auto"/>
        <w:ind w:left="720"/>
      </w:pPr>
      <w:r/>
      <w:hyperlink r:id="rId10">
        <w:r>
          <w:rPr>
            <w:color w:val="0000EE"/>
            <w:u w:val="single"/>
          </w:rPr>
          <w:t>https://www.soundhound.com/newsroom/press-releases/ces-2025-soundhound-ai-debuts-its-first-ever-in-vehicle-voice-assistant-with-on-the-go-food-ordering/</w:t>
        </w:r>
      </w:hyperlink>
      <w:r>
        <w:t xml:space="preserve"> - Explains the ability to complete transactions and receive navigational directions without physical interaction.</w:t>
      </w:r>
      <w:r/>
    </w:p>
    <w:p>
      <w:pPr>
        <w:pStyle w:val="ListNumber"/>
        <w:spacing w:line="240" w:lineRule="auto"/>
        <w:ind w:left="720"/>
      </w:pPr>
      <w:r/>
      <w:hyperlink r:id="rId10">
        <w:r>
          <w:rPr>
            <w:color w:val="0000EE"/>
            <w:u w:val="single"/>
          </w:rPr>
          <w:t>https://www.soundhound.com/newsroom/press-releases/ces-2025-soundhound-ai-debuts-its-first-ever-in-vehicle-voice-assistant-with-on-the-go-food-ordering/</w:t>
        </w:r>
      </w:hyperlink>
      <w:r>
        <w:t xml:space="preserve"> - Mentions discussions with leading automakers and the planned market release in 2025.</w:t>
      </w:r>
      <w:r/>
    </w:p>
    <w:p>
      <w:pPr>
        <w:pStyle w:val="ListNumber"/>
        <w:spacing w:line="240" w:lineRule="auto"/>
        <w:ind w:left="720"/>
      </w:pPr>
      <w:r/>
      <w:hyperlink r:id="rId11">
        <w:r>
          <w:rPr>
            <w:color w:val="0000EE"/>
            <w:u w:val="single"/>
          </w:rPr>
          <w:t>https://www.gurufocus.com/news/2648513/soundhound-ai-inc-soun-unveils-revolutionary-invehicle-voice-commerce-platform-at-ces-2025</w:t>
        </w:r>
      </w:hyperlink>
      <w:r>
        <w:t xml:space="preserve"> - Highlights the convenience of sidestepping traditional drive-thru experiences and synchronizing food pick-ups with travel routes.</w:t>
      </w:r>
      <w:r/>
    </w:p>
    <w:p>
      <w:pPr>
        <w:pStyle w:val="ListNumber"/>
        <w:spacing w:line="240" w:lineRule="auto"/>
        <w:ind w:left="720"/>
      </w:pPr>
      <w:r/>
      <w:hyperlink r:id="rId10">
        <w:r>
          <w:rPr>
            <w:color w:val="0000EE"/>
            <w:u w:val="single"/>
          </w:rPr>
          <w:t>https://www.soundhound.com/newsroom/press-releases/ces-2025-soundhound-ai-debuts-its-first-ever-in-vehicle-voice-assistant-with-on-the-go-food-ordering/</w:t>
        </w:r>
      </w:hyperlink>
      <w:r>
        <w:t xml:space="preserve"> - Cites research findings indicating robust interest in this technology from drivers in the US and Europe.</w:t>
      </w:r>
      <w:r/>
    </w:p>
    <w:p>
      <w:pPr>
        <w:pStyle w:val="ListNumber"/>
        <w:spacing w:line="240" w:lineRule="auto"/>
        <w:ind w:left="720"/>
      </w:pPr>
      <w:r/>
      <w:hyperlink r:id="rId10">
        <w:r>
          <w:rPr>
            <w:color w:val="0000EE"/>
            <w:u w:val="single"/>
          </w:rPr>
          <w:t>https://www.soundhound.com/newsroom/press-releases/ces-2025-soundhound-ai-debuts-its-first-ever-in-vehicle-voice-assistant-with-on-the-go-food-ordering/</w:t>
        </w:r>
      </w:hyperlink>
      <w:r>
        <w:t xml:space="preserve"> - Details the company's plans to diversify voice-driven transactions beyond food ordering, including banking and ticket purchasing.</w:t>
      </w:r>
      <w:r/>
    </w:p>
    <w:p>
      <w:pPr>
        <w:pStyle w:val="ListNumber"/>
        <w:spacing w:line="240" w:lineRule="auto"/>
        <w:ind w:left="720"/>
      </w:pPr>
      <w:r/>
      <w:hyperlink r:id="rId10">
        <w:r>
          <w:rPr>
            <w:color w:val="0000EE"/>
            <w:u w:val="single"/>
          </w:rPr>
          <w:t>https://www.soundhound.com/newsroom/press-releases/ces-2025-soundhound-ai-debuts-its-first-ever-in-vehicle-voice-assistant-with-on-the-go-food-ordering/</w:t>
        </w:r>
      </w:hyperlink>
      <w:r>
        <w:t xml:space="preserve"> - Mentions the recent acquisition of Allset and its impact on the development of the voice commerce ecosystem.</w:t>
      </w:r>
      <w:r/>
    </w:p>
    <w:p>
      <w:pPr>
        <w:pStyle w:val="ListNumber"/>
        <w:spacing w:line="240" w:lineRule="auto"/>
        <w:ind w:left="720"/>
      </w:pPr>
      <w:r/>
      <w:hyperlink r:id="rId13">
        <w:r>
          <w:rPr>
            <w:color w:val="0000EE"/>
            <w:u w:val="single"/>
          </w:rPr>
          <w:t>https://cxm.co.uk/cxm-news/soundhound-ai-introduces-first-in-vehicle-voice-commerce-platform/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ndhound.com/newsroom/press-releases/ces-2025-soundhound-ai-debuts-its-first-ever-in-vehicle-voice-assistant-with-on-the-go-food-ordering/" TargetMode="External"/><Relationship Id="rId11" Type="http://schemas.openxmlformats.org/officeDocument/2006/relationships/hyperlink" Target="https://www.gurufocus.com/news/2648513/soundhound-ai-inc-soun-unveils-revolutionary-invehicle-voice-commerce-platform-at-ces-2025" TargetMode="External"/><Relationship Id="rId12" Type="http://schemas.openxmlformats.org/officeDocument/2006/relationships/hyperlink" Target="https://www.soundhound.com/voice-ai-blog/soundhound-ai-to-demo-in-vehicle-voice-assistant-powered-by-generative-ai-at-the-edge-with-nvidia-drive-agx-platform-at-ces/" TargetMode="External"/><Relationship Id="rId13" Type="http://schemas.openxmlformats.org/officeDocument/2006/relationships/hyperlink" Target="https://cxm.co.uk/cxm-news/soundhound-ai-introduces-first-in-vehicle-voice-commerce-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