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Surabhi Nayak: Leading the charge for user privacy at Google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Surabhi Nayak, a pivotal figure in advancing user privacy and security at Google, is at the forefront of innovation with the company’s Pixel projects, including Pixel Screenshot, Pixel Weather, and Google Starline. These initiatives aim to make everyday technological tasks not only more intuitive but also secure, a commitment highlighted by Nayak's statement that, “Our goal is to ensure that as we create new tools, we prioritize user privacy, making them not only convenient but also secure.”</w:t>
      </w:r>
      <w:r/>
    </w:p>
    <w:p>
      <w:r/>
      <w:r>
        <w:t>Nayak's professional journey began at Ernst &amp; Young, where she honed her expertise in data protection by collaborating with clients to enhance their compliance with strict industry standards such as the Payment Card Industry Data Security Standard (PCI DSS) and the General Data Protection Regulation (GDPR). During her time there, she led various initiatives to bolster data protection across the organisation, implementing data classification technologies and overseeing the deployment of Data Loss Prevention (DLP) and Cloud Access Security Broker (CASB) solutions. Nayak's efforts to promote a culture of responsibility around data protection were facilitated through comprehensive training programmes.</w:t>
      </w:r>
      <w:r/>
    </w:p>
    <w:p>
      <w:r/>
      <w:r>
        <w:t>In her role as a Privacy Engineer at Google, Nayak continues to prioritise user privacy, ensuring that each feature and design element of the Pixel phone is developed with data safety in mind. She collaborates with a cross-functional team to incorporate privacy protections from the outset of product design. As she notes, “Protecting user privacy is not just about compliance; it’s about trust. My goal is to make sure our products respect and protect that trust.” This deep integration of privacy measures allows Google to preemptively address potential data issues before products are launched.</w:t>
      </w:r>
      <w:r/>
    </w:p>
    <w:p>
      <w:r/>
      <w:r>
        <w:t>Nayak is also proactive in evaluating emerging Generative AI (GenAI) technologies, ensuring responsible handling of user data. She employs advanced techniques, such as differential privacy, which anonymises data to protect individual identities while still retaining its utility to enhance services. This approach bolsters Google’s commitment to user confidentiality throughout the entire product lifecycle.</w:t>
      </w:r>
      <w:r/>
    </w:p>
    <w:p>
      <w:r/>
      <w:r>
        <w:t>Nayak advocates for a privacy-centric organisational culture at Google, believing that privacy should be an integral value across all levels of the company. Google reinforces this ethos by providing its employees with ongoing education and training, ensuring that every member understands their responsibilities in safeguarding user data.</w:t>
      </w:r>
      <w:r/>
    </w:p>
    <w:p>
      <w:r/>
      <w:r>
        <w:t>In addition to her primary role, Nayak also dedicates time to mentoring fellow engineers, promoting the cultivation of privacy-focused competencies and best practices in data protection. This initiative contributes to creating a skilled team able to uphold robust security standards in technology development.</w:t>
      </w:r>
      <w:r/>
    </w:p>
    <w:p>
      <w:r/>
      <w:r>
        <w:t>As technology continues to evolve, the significance of privacy engineers like Nayak becomes ever more apparent. The field faces numerous ongoing challenges necessitating a vigilant approach to new regulations and data protection issues. Nayak’s work underscores the importance of proactive privacy measures and advanced methodologies in effectively navigating these challenges. Her commitment to improving industry practices and enhancing the protection of user data positions her as a leading figure in the future of privacy engineering.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https://www.entrepreneur.com/en-in/technology/creating-strong-privacy-protections-for-next-generation/483648</w:t>
        </w:r>
      </w:hyperlink>
      <w:r>
        <w:t xml:space="preserve"> - Corroborates Surabhi Nayak's role as a privacy engineer at Google, her work on Google Starline, and her emphasis on integrating privacy into technology development.</w:t>
      </w:r>
      <w:r/>
    </w:p>
    <w:p>
      <w:pPr>
        <w:pStyle w:val="ListNumber"/>
        <w:spacing w:line="240" w:lineRule="auto"/>
        <w:ind w:left="720"/>
      </w:pPr>
      <w:r/>
      <w:hyperlink r:id="rId11">
        <w:r>
          <w:rPr>
            <w:color w:val="0000EE"/>
            <w:u w:val="single"/>
          </w:rPr>
          <w:t>https://www.digitaljournal.com/tech-science/making-googles-pixel-screenshots-and-weather-apps-more-secure/article</w:t>
        </w:r>
      </w:hyperlink>
      <w:r>
        <w:t xml:space="preserve"> - Details Nayak's work on Pixel applications such as Pixel Screenshot and Pixel Weather, and her role in ensuring user data privacy and security at Google.</w:t>
      </w:r>
      <w:r/>
    </w:p>
    <w:p>
      <w:pPr>
        <w:pStyle w:val="ListNumber"/>
        <w:spacing w:line="240" w:lineRule="auto"/>
        <w:ind w:left="720"/>
      </w:pPr>
      <w:r/>
      <w:hyperlink r:id="rId11">
        <w:r>
          <w:rPr>
            <w:color w:val="0000EE"/>
            <w:u w:val="single"/>
          </w:rPr>
          <w:t>https://www.digitaljournal.com/tech-science/making-googles-pixel-screenshots-and-weather-apps-more-secure/article</w:t>
        </w:r>
      </w:hyperlink>
      <w:r>
        <w:t xml:space="preserve"> - Provides information on Nayak's background at Ernst &amp; Young, her expertise in data protection, and her implementation of data classification technologies and DLP/CASB solutions.</w:t>
      </w:r>
      <w:r/>
    </w:p>
    <w:p>
      <w:pPr>
        <w:pStyle w:val="ListNumber"/>
        <w:spacing w:line="240" w:lineRule="auto"/>
        <w:ind w:left="720"/>
      </w:pPr>
      <w:r/>
      <w:hyperlink r:id="rId11">
        <w:r>
          <w:rPr>
            <w:color w:val="0000EE"/>
            <w:u w:val="single"/>
          </w:rPr>
          <w:t>https://www.digitaljournal.com/tech-science/making-googles-pixel-screenshots-and-weather-apps-more-secure/article</w:t>
        </w:r>
      </w:hyperlink>
      <w:r>
        <w:t xml:space="preserve"> - Explains Nayak's approach to integrating privacy measures into product design and her work on testing privacy for large language models integrated into Pixel applications.</w:t>
      </w:r>
      <w:r/>
    </w:p>
    <w:p>
      <w:pPr>
        <w:pStyle w:val="ListNumber"/>
        <w:spacing w:line="240" w:lineRule="auto"/>
        <w:ind w:left="720"/>
      </w:pPr>
      <w:r/>
      <w:hyperlink r:id="rId10">
        <w:r>
          <w:rPr>
            <w:color w:val="0000EE"/>
            <w:u w:val="single"/>
          </w:rPr>
          <w:t>https://www.entrepreneur.com/en-in/technology/creating-strong-privacy-protections-for-next-generation/483648</w:t>
        </w:r>
      </w:hyperlink>
      <w:r>
        <w:t xml:space="preserve"> - Highlights Nayak's commitment to user privacy, her collaboration with cross-functional teams, and her focus on preemptively addressing potential data issues.</w:t>
      </w:r>
      <w:r/>
    </w:p>
    <w:p>
      <w:pPr>
        <w:pStyle w:val="ListNumber"/>
        <w:spacing w:line="240" w:lineRule="auto"/>
        <w:ind w:left="720"/>
      </w:pPr>
      <w:r/>
      <w:hyperlink r:id="rId11">
        <w:r>
          <w:rPr>
            <w:color w:val="0000EE"/>
            <w:u w:val="single"/>
          </w:rPr>
          <w:t>https://www.digitaljournal.com/tech-science/making-googles-pixel-screenshots-and-weather-apps-more-secure/article</w:t>
        </w:r>
      </w:hyperlink>
      <w:r>
        <w:t xml:space="preserve"> - Discusses Nayak's role in ensuring responsible handling of user data with emerging technologies like Generative AI and her use of advanced techniques such as differential privacy.</w:t>
      </w:r>
      <w:r/>
    </w:p>
    <w:p>
      <w:pPr>
        <w:pStyle w:val="ListNumber"/>
        <w:spacing w:line="240" w:lineRule="auto"/>
        <w:ind w:left="720"/>
      </w:pPr>
      <w:r/>
      <w:hyperlink r:id="rId11">
        <w:r>
          <w:rPr>
            <w:color w:val="0000EE"/>
            <w:u w:val="single"/>
          </w:rPr>
          <w:t>https://www.digitaljournal.com/tech-science/making-googles-pixel-screenshots-and-weather-apps-more-secure/article</w:t>
        </w:r>
      </w:hyperlink>
      <w:r>
        <w:t xml:space="preserve"> - Mentions Nayak's advocacy for a privacy-centric organisational culture at Google and the company's ongoing education and training for employees on data protection.</w:t>
      </w:r>
      <w:r/>
    </w:p>
    <w:p>
      <w:pPr>
        <w:pStyle w:val="ListNumber"/>
        <w:spacing w:line="240" w:lineRule="auto"/>
        <w:ind w:left="720"/>
      </w:pPr>
      <w:r/>
      <w:hyperlink r:id="rId11">
        <w:r>
          <w:rPr>
            <w:color w:val="0000EE"/>
            <w:u w:val="single"/>
          </w:rPr>
          <w:t>https://www.digitaljournal.com/tech-science/making-googles-pixel-screenshots-and-weather-apps-more-secure/article</w:t>
        </w:r>
      </w:hyperlink>
      <w:r>
        <w:t xml:space="preserve"> - Details Nayak's mentoring of fellow engineers to promote privacy-focused competencies and best practices in data protection.</w:t>
      </w:r>
      <w:r/>
    </w:p>
    <w:p>
      <w:pPr>
        <w:pStyle w:val="ListNumber"/>
        <w:spacing w:line="240" w:lineRule="auto"/>
        <w:ind w:left="720"/>
      </w:pPr>
      <w:r/>
      <w:hyperlink r:id="rId10">
        <w:r>
          <w:rPr>
            <w:color w:val="0000EE"/>
            <w:u w:val="single"/>
          </w:rPr>
          <w:t>https://www.entrepreneur.com/en-in/technology/creating-strong-privacy-protections-for-next-generation/483648</w:t>
        </w:r>
      </w:hyperlink>
      <w:r>
        <w:t xml:space="preserve"> - Emphasizes the importance of proactive privacy measures and advanced methodologies in navigating ongoing challenges in the field of privacy engineering.</w:t>
      </w:r>
      <w:r/>
    </w:p>
    <w:p>
      <w:pPr>
        <w:pStyle w:val="ListNumber"/>
        <w:spacing w:line="240" w:lineRule="auto"/>
        <w:ind w:left="720"/>
      </w:pPr>
      <w:r/>
      <w:hyperlink r:id="rId11">
        <w:r>
          <w:rPr>
            <w:color w:val="0000EE"/>
            <w:u w:val="single"/>
          </w:rPr>
          <w:t>https://www.digitaljournal.com/tech-science/making-googles-pixel-screenshots-and-weather-apps-more-secure/article</w:t>
        </w:r>
      </w:hyperlink>
      <w:r>
        <w:t xml:space="preserve"> - Highlights Nayak's impact on mobile technology and her dedication to enhancing data protection practices across her career.</w:t>
      </w:r>
      <w:r/>
    </w:p>
    <w:p>
      <w:pPr>
        <w:pStyle w:val="ListNumber"/>
        <w:spacing w:line="240" w:lineRule="auto"/>
        <w:ind w:left="720"/>
      </w:pPr>
      <w:r/>
      <w:hyperlink r:id="rId10">
        <w:r>
          <w:rPr>
            <w:color w:val="0000EE"/>
            <w:u w:val="single"/>
          </w:rPr>
          <w:t>https://www.entrepreneur.com/en-in/technology/creating-strong-privacy-protections-for-next-generation/483648</w:t>
        </w:r>
      </w:hyperlink>
      <w:r>
        <w:t xml:space="preserve"> - Reiterates Nayak's commitment to improving industry practices and enhancing the protection of user data, positioning her as a leading figure in the future of privacy engineering.</w:t>
      </w:r>
      <w:r/>
    </w:p>
    <w:p>
      <w:pPr>
        <w:pStyle w:val="ListNumber"/>
        <w:spacing w:line="240" w:lineRule="auto"/>
        <w:ind w:left="720"/>
      </w:pPr>
      <w:r/>
      <w:hyperlink r:id="rId12">
        <w:r>
          <w:rPr>
            <w:color w:val="0000EE"/>
            <w:u w:val="single"/>
          </w:rPr>
          <w:t>https://techbullion.com/elevating-privacy-practices-across-the-technology-industry/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trepreneur.com/en-in/technology/creating-strong-privacy-protections-for-next-generation/483648" TargetMode="External"/><Relationship Id="rId11" Type="http://schemas.openxmlformats.org/officeDocument/2006/relationships/hyperlink" Target="https://www.digitaljournal.com/tech-science/making-googles-pixel-screenshots-and-weather-apps-more-secure/article" TargetMode="External"/><Relationship Id="rId12" Type="http://schemas.openxmlformats.org/officeDocument/2006/relationships/hyperlink" Target="https://techbullion.com/elevating-privacy-practices-across-the-technology-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