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Taco Bell enhances drive-thru service with AI technology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Fast food chain Taco Bell is implementing artificial intelligence (AI) technology to enhance its drive-thru service. The decision comes in response to increasing customer demand and aims to improve efficiency at its outlets. According to a study, the introduction of AI voice assistants is anticipated to reduce the average wait time for orders by approximately 29 seconds while simultaneously improving order accuracy.</w:t>
      </w:r>
      <w:r/>
    </w:p>
    <w:p>
      <w:r/>
      <w:r>
        <w:t xml:space="preserve">This move reflects a broader trend within the fast-food industry towards the adoption of emerging technologies to streamline operations and improve customer experiences. As consumer expectations for quick and precise service continue to rise, companies are increasingly integrating AI solutions as a means to maintain competitiveness in a crowded market. </w:t>
      </w:r>
      <w:r/>
    </w:p>
    <w:p>
      <w:r/>
      <w:r>
        <w:t>Danya Bacchus details the significant implications of this technological shift for Taco Bell. Notably, the deployment of AI in the drive-thru aligns with industry forecasts that predict greater incorporation of automated systems across various sectors. As businesses experiment with different applications of AI, the potential impacts on work practices, staffing requirements, and customer interactions remain central considerations. The integration of such technologies could redefine how consumers experience fast food, altering the traditional dynamics of service and order fulfilment.</w:t>
      </w:r>
      <w:r/>
    </w:p>
    <w:p>
      <w:r/>
      <w:r>
        <w:t>As Taco Bell moves forward with this AI initiative, the fast-food chain highlights the growing interplay between technology and customer service, prompting discussions around the future landscape of the food service industry.</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https://www.restaurantbusinessonline.com/technology/taco-bell-expanding-drive-thru-ai-hundreds-restaurants</w:t>
        </w:r>
      </w:hyperlink>
      <w:r>
        <w:t xml:space="preserve"> - Corroborates Taco Bell's expansion of AI technology in drive-thrus to improve efficiency and customer experience.</w:t>
      </w:r>
      <w:r/>
    </w:p>
    <w:p>
      <w:pPr>
        <w:pStyle w:val="ListNumber"/>
        <w:spacing w:line="240" w:lineRule="auto"/>
        <w:ind w:left="720"/>
      </w:pPr>
      <w:r/>
      <w:hyperlink r:id="rId10">
        <w:r>
          <w:rPr>
            <w:color w:val="0000EE"/>
            <w:u w:val="single"/>
          </w:rPr>
          <w:t>https://www.restaurantbusinessonline.com/technology/taco-bell-expanding-drive-thru-ai-hundreds-restaurants</w:t>
        </w:r>
      </w:hyperlink>
      <w:r>
        <w:t xml:space="preserve"> - Supports the reduction in wait times and improvement in order accuracy with the use of AI in drive-thrus.</w:t>
      </w:r>
      <w:r/>
    </w:p>
    <w:p>
      <w:pPr>
        <w:pStyle w:val="ListNumber"/>
        <w:spacing w:line="240" w:lineRule="auto"/>
        <w:ind w:left="720"/>
      </w:pPr>
      <w:r/>
      <w:hyperlink r:id="rId11">
        <w:r>
          <w:rPr>
            <w:color w:val="0000EE"/>
            <w:u w:val="single"/>
          </w:rPr>
          <w:t>https://news.medill.northwestern.edu/chicago/ai-automated-order-takers-may-reshape-the-future-of-drive-through-restaurants/</w:t>
        </w:r>
      </w:hyperlink>
      <w:r>
        <w:t xml:space="preserve"> - Provides evidence of AI reducing wait times in drive-thrus, citing a 10 to 25 percent reduction in average wait time.</w:t>
      </w:r>
      <w:r/>
    </w:p>
    <w:p>
      <w:pPr>
        <w:pStyle w:val="ListNumber"/>
        <w:spacing w:line="240" w:lineRule="auto"/>
        <w:ind w:left="720"/>
      </w:pPr>
      <w:r/>
      <w:hyperlink r:id="rId12">
        <w:r>
          <w:rPr>
            <w:color w:val="0000EE"/>
            <w:u w:val="single"/>
          </w:rPr>
          <w:t>https://www.ciodive.com/news/taco-bell-AI-drive-thru-strategy/732592/</w:t>
        </w:r>
      </w:hyperlink>
      <w:r>
        <w:t xml:space="preserve"> - Details Taco Bell's AI investments to improve drive-thru ordering and scheduling practices, aligning with industry trends.</w:t>
      </w:r>
      <w:r/>
    </w:p>
    <w:p>
      <w:pPr>
        <w:pStyle w:val="ListNumber"/>
        <w:spacing w:line="240" w:lineRule="auto"/>
        <w:ind w:left="720"/>
      </w:pPr>
      <w:r/>
      <w:hyperlink r:id="rId12">
        <w:r>
          <w:rPr>
            <w:color w:val="0000EE"/>
            <w:u w:val="single"/>
          </w:rPr>
          <w:t>https://www.ciodive.com/news/taco-bell-AI-drive-thru-strategy/732592/</w:t>
        </w:r>
      </w:hyperlink>
      <w:r>
        <w:t xml:space="preserve"> - Highlights the positive customer response and the role of AI in reducing the workload of restaurant employees.</w:t>
      </w:r>
      <w:r/>
    </w:p>
    <w:p>
      <w:pPr>
        <w:pStyle w:val="ListNumber"/>
        <w:spacing w:line="240" w:lineRule="auto"/>
        <w:ind w:left="720"/>
      </w:pPr>
      <w:r/>
      <w:hyperlink r:id="rId13">
        <w:r>
          <w:rPr>
            <w:color w:val="0000EE"/>
            <w:u w:val="single"/>
          </w:rPr>
          <w:t>https://www.loman.ai/blog/how-lomanais-voice-ai-reduces-wait-times-and-enhances-customer-satisfaction</w:t>
        </w:r>
      </w:hyperlink>
      <w:r>
        <w:t xml:space="preserve"> - Supports the reduction in wait times and improvement in customer satisfaction through automated ordering with AI.</w:t>
      </w:r>
      <w:r/>
    </w:p>
    <w:p>
      <w:pPr>
        <w:pStyle w:val="ListNumber"/>
        <w:spacing w:line="240" w:lineRule="auto"/>
        <w:ind w:left="720"/>
      </w:pPr>
      <w:r/>
      <w:hyperlink r:id="rId13">
        <w:r>
          <w:rPr>
            <w:color w:val="0000EE"/>
            <w:u w:val="single"/>
          </w:rPr>
          <w:t>https://www.loman.ai/blog/how-lomanais-voice-ai-reduces-wait-times-and-enhances-customer-satisfaction</w:t>
        </w:r>
      </w:hyperlink>
      <w:r>
        <w:t xml:space="preserve"> - Provides examples of how AI improves operational efficiency and enhances customer experience in quick service restaurants.</w:t>
      </w:r>
      <w:r/>
    </w:p>
    <w:p>
      <w:pPr>
        <w:pStyle w:val="ListNumber"/>
        <w:spacing w:line="240" w:lineRule="auto"/>
        <w:ind w:left="720"/>
      </w:pPr>
      <w:r/>
      <w:hyperlink r:id="rId10">
        <w:r>
          <w:rPr>
            <w:color w:val="0000EE"/>
            <w:u w:val="single"/>
          </w:rPr>
          <w:t>https://www.restaurantbusinessonline.com/technology/taco-bell-expanding-drive-thru-ai-hundreds-restaurants</w:t>
        </w:r>
      </w:hyperlink>
      <w:r>
        <w:t xml:space="preserve"> - Discusses the broader industry trend of adopting AI to maintain competitiveness and improve customer experiences.</w:t>
      </w:r>
      <w:r/>
    </w:p>
    <w:p>
      <w:pPr>
        <w:pStyle w:val="ListNumber"/>
        <w:spacing w:line="240" w:lineRule="auto"/>
        <w:ind w:left="720"/>
      </w:pPr>
      <w:r/>
      <w:hyperlink r:id="rId11">
        <w:r>
          <w:rPr>
            <w:color w:val="0000EE"/>
            <w:u w:val="single"/>
          </w:rPr>
          <w:t>https://news.medill.northwestern.edu/chicago/ai-automated-order-takers-may-reshape-the-future-of-drive-through-restaurants/</w:t>
        </w:r>
      </w:hyperlink>
      <w:r>
        <w:t xml:space="preserve"> - Explains how AI voice assistants are being adopted to address workforce shortages and improve service times in the fast-food industry.</w:t>
      </w:r>
      <w:r/>
    </w:p>
    <w:p>
      <w:pPr>
        <w:pStyle w:val="ListNumber"/>
        <w:spacing w:line="240" w:lineRule="auto"/>
        <w:ind w:left="720"/>
      </w:pPr>
      <w:r/>
      <w:hyperlink r:id="rId12">
        <w:r>
          <w:rPr>
            <w:color w:val="0000EE"/>
            <w:u w:val="single"/>
          </w:rPr>
          <w:t>https://www.ciodive.com/news/taco-bell-AI-drive-thru-strategy/732592/</w:t>
        </w:r>
      </w:hyperlink>
      <w:r>
        <w:t xml:space="preserve"> - Details the integration of AI for labor scheduling and its impact on operational efficiency in Taco Bell restaurants.</w:t>
      </w:r>
      <w:r/>
    </w:p>
    <w:p>
      <w:pPr>
        <w:pStyle w:val="ListNumber"/>
        <w:spacing w:line="240" w:lineRule="auto"/>
        <w:ind w:left="720"/>
      </w:pPr>
      <w:r/>
      <w:hyperlink r:id="rId13">
        <w:r>
          <w:rPr>
            <w:color w:val="0000EE"/>
            <w:u w:val="single"/>
          </w:rPr>
          <w:t>https://www.loman.ai/blog/how-lomanais-voice-ai-reduces-wait-times-and-enhances-customer-satisfaction</w:t>
        </w:r>
      </w:hyperlink>
      <w:r>
        <w:t xml:space="preserve"> - Corroborates the potential of AI to redefine how consumers experience fast food by altering traditional service dynamics.</w:t>
      </w:r>
      <w:r/>
    </w:p>
    <w:p>
      <w:pPr>
        <w:pStyle w:val="ListNumber"/>
        <w:spacing w:line="240" w:lineRule="auto"/>
        <w:ind w:left="720"/>
      </w:pPr>
      <w:r/>
      <w:hyperlink r:id="rId14">
        <w:r>
          <w:rPr>
            <w:color w:val="0000EE"/>
            <w:u w:val="single"/>
          </w:rPr>
          <w:t>https://www.cbsnews.com/video/taco-bell-using-ai-voice-to-take-orders-at-drive-thru/</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restaurantbusinessonline.com/technology/taco-bell-expanding-drive-thru-ai-hundreds-restaurants" TargetMode="External"/><Relationship Id="rId11" Type="http://schemas.openxmlformats.org/officeDocument/2006/relationships/hyperlink" Target="https://news.medill.northwestern.edu/chicago/ai-automated-order-takers-may-reshape-the-future-of-drive-through-restaurants/" TargetMode="External"/><Relationship Id="rId12" Type="http://schemas.openxmlformats.org/officeDocument/2006/relationships/hyperlink" Target="https://www.ciodive.com/news/taco-bell-AI-drive-thru-strategy/732592/" TargetMode="External"/><Relationship Id="rId13" Type="http://schemas.openxmlformats.org/officeDocument/2006/relationships/hyperlink" Target="https://www.loman.ai/blog/how-lomanais-voice-ai-reduces-wait-times-and-enhances-customer-satisfaction" TargetMode="External"/><Relationship Id="rId14" Type="http://schemas.openxmlformats.org/officeDocument/2006/relationships/hyperlink" Target="https://www.cbsnews.com/video/taco-bell-using-ai-voice-to-take-orders-at-drive-thr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