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Tenet unveils AI laundry robots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exciting showcase at CES 2025 in Las Vegas, tech company Tenet unveiled its innovative AI Laundry Robots, designed to streamline one of the most mundane household chores: doing laundry. Partnering with TCL Global, Tenet presented two distinct prototypes that aim to revolutionise the laundry process by integrating advanced technology into everyday tasks.</w:t>
      </w:r>
      <w:r/>
    </w:p>
    <w:p>
      <w:r/>
      <w:r>
        <w:t>The first prototype, an egg-shaped machine, is designed to hang-dry clothes using a mechanical arm inside the device. However, CNET's ground team noted that the compact size of the machine could pose limitations on its overall efficiency and capacity. While the prospect of an automated laundry-folding feature was mentioned, its effectiveness remains unproven, particularly since similar concepts have previously been introduced at CES without success.</w:t>
      </w:r>
      <w:r/>
    </w:p>
    <w:p>
      <w:r/>
      <w:r>
        <w:t>In contrast, the second prototype is a larger front-loading washing machine labelled as the AI-powered garment recognition model. This machine uses integrated cameras and light sensors to analyse laundry in real-time. During a demonstration observed by CNET's reporters, the washer demonstrated its ability to quickly identify the types and quantities of clothing placed inside. For instance, if a dark item is mixed with whites, the machine can issue a caution warning on its smart display, advising users of the potential risk of colour bleeding. Users are then given the option to either remove the darker piece or let the machine select the best washing cycle to mitigate the risk.</w:t>
      </w:r>
      <w:r/>
    </w:p>
    <w:p>
      <w:r/>
      <w:r>
        <w:t>The garment recognition model not only washes but also dries the clothes, eliminating the need for a separate drying machine. Additionally, its features include a stain index and timeline display to inform users of the washing process stage while automatically adjusting detergent and water usage based on the individual clothing needs.</w:t>
      </w:r>
      <w:r/>
    </w:p>
    <w:p>
      <w:r/>
      <w:r>
        <w:t>Both prototypes can connect to a mobile application, alerting users when their laundry cycle is complete, a feature that aligns with the smart home technologies prevalent at this year’s tech show.</w:t>
      </w:r>
      <w:r/>
    </w:p>
    <w:p>
      <w:r/>
      <w:r>
        <w:t xml:space="preserve">Tenet’s AI Laundry Robots are anticipated to hit the market in the United States by the end of 2025, although specific pricing details have yet to be disclosed. Reflecting on the potential impact of their technology, Tenet’s booth featured a mission statement that emphasises their goal: “By integrating human-like perception, decision-making, and execution into our AI Laundry Robot, we aim to free up individuals from repetitive household chores, allowing them to focus on more creative and fulfilling aspects of life." </w:t>
      </w:r>
      <w:r/>
    </w:p>
    <w:p>
      <w:r/>
      <w:r>
        <w:t>As advancements in AI and automation continue to evolve, the introduction of such appliances indicates an emerging trend within the home appliance sector towards greater efficiency and convenience, prompting consideration of how these technologies could reshape everyday business practices and consumer behaviour over time.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https://www.pbs.org/video/ces-2025-focuses-on-ai-in-everyday-life-5iim5z/</w:t>
        </w:r>
      </w:hyperlink>
      <w:r>
        <w:t xml:space="preserve"> - This source discusses the presence of AI technologies at CES 2025, including practical applications such as the AI Laundry Robot, which aligns with the article's mention of Tenet's innovative laundry solutions.</w:t>
      </w:r>
      <w:r/>
    </w:p>
    <w:p>
      <w:pPr>
        <w:pStyle w:val="ListNumber"/>
        <w:spacing w:line="240" w:lineRule="auto"/>
        <w:ind w:left="720"/>
      </w:pPr>
      <w:r/>
      <w:hyperlink r:id="rId11">
        <w:r>
          <w:rPr>
            <w:color w:val="0000EE"/>
            <w:u w:val="single"/>
          </w:rPr>
          <w:t>https://www.prnewswire.com/news-releases/inspire-greatness-at-ces-2025-tcl-showcases-its-latest-display-innovations-and-breakthroughs-across-smart-devices-302345225.html</w:t>
        </w:r>
      </w:hyperlink>
      <w:r>
        <w:t xml:space="preserve"> - This article highlights TCL's participation at CES 2025, including their smart home ecosystem and AI advancements, which is relevant to the integration of smart home technologies mentioned in the article.</w:t>
      </w:r>
      <w:r/>
    </w:p>
    <w:p>
      <w:pPr>
        <w:pStyle w:val="ListNumber"/>
        <w:spacing w:line="240" w:lineRule="auto"/>
        <w:ind w:left="720"/>
      </w:pPr>
      <w:r/>
      <w:hyperlink r:id="rId12">
        <w:r>
          <w:rPr>
            <w:color w:val="0000EE"/>
            <w:u w:val="single"/>
          </w:rPr>
          <w:t>https://www.tcl.com/westafrica/en/news/tcl-to-inspire-greatness-at-ces-2025-with-its-latest-products-and-innovations</w:t>
        </w:r>
      </w:hyperlink>
      <w:r>
        <w:t xml:space="preserve"> - This source details TCL's innovations at CES 2025, including their smart home products and AI technologies, which supports the broader context of smart home advancements at the event.</w:t>
      </w:r>
      <w:r/>
    </w:p>
    <w:p>
      <w:pPr>
        <w:pStyle w:val="ListNumber"/>
        <w:spacing w:line="240" w:lineRule="auto"/>
        <w:ind w:left="720"/>
      </w:pPr>
      <w:r/>
      <w:hyperlink r:id="rId10">
        <w:r>
          <w:rPr>
            <w:color w:val="0000EE"/>
            <w:u w:val="single"/>
          </w:rPr>
          <w:t>https://www.pbs.org/video/ces-2025-focuses-on-ai-in-everyday-life-5iim5z/</w:t>
        </w:r>
      </w:hyperlink>
      <w:r>
        <w:t xml:space="preserve"> - This video discusses various AI applications at CES 2025, including robotic and smart home devices, which corroborates the trend towards greater efficiency and convenience in home appliances.</w:t>
      </w:r>
      <w:r/>
    </w:p>
    <w:p>
      <w:pPr>
        <w:pStyle w:val="ListNumber"/>
        <w:spacing w:line="240" w:lineRule="auto"/>
        <w:ind w:left="720"/>
      </w:pPr>
      <w:r/>
      <w:hyperlink r:id="rId11">
        <w:r>
          <w:rPr>
            <w:color w:val="0000EE"/>
            <w:u w:val="single"/>
          </w:rPr>
          <w:t>https://www.prnewswire.com/news-releases/inspire-greatness-at-ces-2025-tcl-showcases-its-latest-display-innovations-and-breakthroughs-across-smart-devices-302345225.html</w:t>
        </w:r>
      </w:hyperlink>
      <w:r>
        <w:t xml:space="preserve"> - This article mentions TCL's smart home ecosystem and AI-powered devices, which supports the idea of integrating AI into everyday household tasks as described in the article.</w:t>
      </w:r>
      <w:r/>
    </w:p>
    <w:p>
      <w:pPr>
        <w:pStyle w:val="ListNumber"/>
        <w:spacing w:line="240" w:lineRule="auto"/>
        <w:ind w:left="720"/>
      </w:pPr>
      <w:r/>
      <w:hyperlink r:id="rId12">
        <w:r>
          <w:rPr>
            <w:color w:val="0000EE"/>
            <w:u w:val="single"/>
          </w:rPr>
          <w:t>https://www.tcl.com/westafrica/en/news/tcl-to-inspire-greatness-at-ces-2025-with-its-latest-products-and-innovations</w:t>
        </w:r>
      </w:hyperlink>
      <w:r>
        <w:t xml:space="preserve"> - This source highlights TCL's commitment to smart home technologies and AI, aligning with the broader theme of smart home innovations at CES 2025.</w:t>
      </w:r>
      <w:r/>
    </w:p>
    <w:p>
      <w:pPr>
        <w:pStyle w:val="ListNumber"/>
        <w:spacing w:line="240" w:lineRule="auto"/>
        <w:ind w:left="720"/>
      </w:pPr>
      <w:r/>
      <w:hyperlink r:id="rId10">
        <w:r>
          <w:rPr>
            <w:color w:val="0000EE"/>
            <w:u w:val="single"/>
          </w:rPr>
          <w:t>https://www.pbs.org/video/ces-2025-focuses-on-ai-in-everyday-life-5iim5z/</w:t>
        </w:r>
      </w:hyperlink>
      <w:r>
        <w:t xml:space="preserve"> - This video features an AI Laundry Robot from Tenet, which is described as eliminating the need for sorting clothes and automatically detecting fabric types, corroborating the specific features mentioned in the article.</w:t>
      </w:r>
      <w:r/>
    </w:p>
    <w:p>
      <w:pPr>
        <w:pStyle w:val="ListNumber"/>
        <w:spacing w:line="240" w:lineRule="auto"/>
        <w:ind w:left="720"/>
      </w:pPr>
      <w:r/>
      <w:hyperlink r:id="rId11">
        <w:r>
          <w:rPr>
            <w:color w:val="0000EE"/>
            <w:u w:val="single"/>
          </w:rPr>
          <w:t>https://www.prnewswire.com/news-releases/inspire-greatness-at-ces-2025-tcl-showcases-its-latest-display-innovations-and-breakthroughs-across-smart-devices-302345225.html</w:t>
        </w:r>
      </w:hyperlink>
      <w:r>
        <w:t xml:space="preserve"> - This article discusses the integration of AI and smart technologies into various devices, including those that could be connected to mobile applications, supporting the article's mention of mobile app connectivity.</w:t>
      </w:r>
      <w:r/>
    </w:p>
    <w:p>
      <w:pPr>
        <w:pStyle w:val="ListNumber"/>
        <w:spacing w:line="240" w:lineRule="auto"/>
        <w:ind w:left="720"/>
      </w:pPr>
      <w:r/>
      <w:hyperlink r:id="rId12">
        <w:r>
          <w:rPr>
            <w:color w:val="0000EE"/>
            <w:u w:val="single"/>
          </w:rPr>
          <w:t>https://www.tcl.com/westafrica/en/news/tcl-to-inspire-greatness-at-ces-2025-with-its-latest-products-and-innovations</w:t>
        </w:r>
      </w:hyperlink>
      <w:r>
        <w:t xml:space="preserve"> - This source mentions TCL's partnerships and innovative products, which reflects the collaborative efforts and technological advancements seen at CES 2025.</w:t>
      </w:r>
      <w:r/>
    </w:p>
    <w:p>
      <w:pPr>
        <w:pStyle w:val="ListNumber"/>
        <w:spacing w:line="240" w:lineRule="auto"/>
        <w:ind w:left="720"/>
      </w:pPr>
      <w:r/>
      <w:hyperlink r:id="rId10">
        <w:r>
          <w:rPr>
            <w:color w:val="0000EE"/>
            <w:u w:val="single"/>
          </w:rPr>
          <w:t>https://www.pbs.org/video/ces-2025-focuses-on-ai-in-everyday-life-5iim5z/</w:t>
        </w:r>
      </w:hyperlink>
      <w:r>
        <w:t xml:space="preserve"> - This video highlights the practical applications of AI at CES 2025, such as robotic vacuums and smart mops, which indicates a broader trend towards automation in household chores.</w:t>
      </w:r>
      <w:r/>
    </w:p>
    <w:p>
      <w:pPr>
        <w:pStyle w:val="ListNumber"/>
        <w:spacing w:line="240" w:lineRule="auto"/>
        <w:ind w:left="720"/>
      </w:pPr>
      <w:r/>
      <w:hyperlink r:id="rId11">
        <w:r>
          <w:rPr>
            <w:color w:val="0000EE"/>
            <w:u w:val="single"/>
          </w:rPr>
          <w:t>https://www.prnewswire.com/news-releases/inspire-greatness-at-ces-2025-tcl-showcases-its-latest-display-innovations-and-breakthroughs-across-smart-devices-302345225.html</w:t>
        </w:r>
      </w:hyperlink>
      <w:r>
        <w:t xml:space="preserve"> - This article emphasizes TCL's focus on sustainability and user-centric design, which aligns with the mission statement of Tenet’s AI Laundry Robots to enhance user lifestyle.</w:t>
      </w:r>
      <w:r/>
    </w:p>
    <w:p>
      <w:pPr>
        <w:pStyle w:val="ListNumber"/>
        <w:spacing w:line="240" w:lineRule="auto"/>
        <w:ind w:left="720"/>
      </w:pPr>
      <w:r/>
      <w:hyperlink r:id="rId13">
        <w:r>
          <w:rPr>
            <w:color w:val="0000EE"/>
            <w:u w:val="single"/>
          </w:rPr>
          <w:t>https://www.cnet.com/home/its-about-time-ai-learned-how-to-do-our-laundry/#ftag=CADf328eec</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bs.org/video/ces-2025-focuses-on-ai-in-everyday-life-5iim5z/" TargetMode="External"/><Relationship Id="rId11" Type="http://schemas.openxmlformats.org/officeDocument/2006/relationships/hyperlink" Target="https://www.prnewswire.com/news-releases/inspire-greatness-at-ces-2025-tcl-showcases-its-latest-display-innovations-and-breakthroughs-across-smart-devices-302345225.html" TargetMode="External"/><Relationship Id="rId12" Type="http://schemas.openxmlformats.org/officeDocument/2006/relationships/hyperlink" Target="https://www.tcl.com/westafrica/en/news/tcl-to-inspire-greatness-at-ces-2025-with-its-latest-products-and-innovations" TargetMode="External"/><Relationship Id="rId13" Type="http://schemas.openxmlformats.org/officeDocument/2006/relationships/hyperlink" Target="https://www.cnet.com/home/its-about-time-ai-learned-how-to-do-our-laundry/#ftag=CADf328e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