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evolution of business operations through data science and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business operations is poised to undergo significant transformation as data science technology harnesses the power of artificial intelligence (AI), machine learning, and big data. According to a report highlighted by Cybercrime Magazine, the amount of data stored globally is projected to surpass an astonishing 200 zettabytes by 2025, encapsulating an extensive range of data sources, including private and public IT infrastructures, cloud data centres, and personal computing devices such as smartphones, laptops, and other IoT devices.</w:t>
      </w:r>
      <w:r/>
    </w:p>
    <w:p>
      <w:r/>
      <w:r>
        <w:t>The rise of data science is underscored by its recognition as one of the top 15 emerging professions worldwide, as ranked by LinkedIn. This trend signals a growing dependency among businesses on data-driven decision-making processes, indicating a shift in operational paradigms across various sectors. As a result, the demand for skilled professionals in the field is expected to increase markedly.</w:t>
      </w:r>
      <w:r/>
    </w:p>
    <w:p>
      <w:r/>
      <w:r>
        <w:t>The implications of this evolution extend across several industries, with significant opportunities for innovation particularly noted in healthcare, finance, retail, and beyond. As businesses integrate advanced cloud computing and ethical automation tools into their operations, data scientists are positioned to play a crucial role in driving these changes.</w:t>
      </w:r>
      <w:r/>
    </w:p>
    <w:p>
      <w:r/>
      <w:r>
        <w:t>Steve Morgan, the founder of Cybersecurity Ventures and Editor-in-Chief at Cybercrime Magazine, commented on the anticipated demand for specialists in this domain. "We expect to see Help Wanted signs for data scientists specializing in the cybersecurity field over the next few years," he stated. This prediction not only highlights the increasing importance of data security but also reflects the broader shift towards automation and data analytics as essential components of contemporary business strategy.</w:t>
      </w:r>
      <w:r/>
    </w:p>
    <w:p>
      <w:r/>
      <w:r>
        <w:t>In summary, the future of AI automation in business appears increasingly reliant on the capabilities of data science professionals, paving the way for innovations that could redefine traditional business practices across multiple industries.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https://provenconsult.com/harnessing-the-power-how-data-will-transform-business-operations/</w:t>
        </w:r>
      </w:hyperlink>
      <w:r>
        <w:t xml:space="preserve"> - This article explains how data science, including AI and machine learning, is transforming business operations through data-driven decision-making, predictive analytics, and process automation.</w:t>
      </w:r>
      <w:r/>
    </w:p>
    <w:p>
      <w:pPr>
        <w:pStyle w:val="ListNumber"/>
        <w:spacing w:line="240" w:lineRule="auto"/>
        <w:ind w:left="720"/>
      </w:pPr>
      <w:r/>
      <w:hyperlink r:id="rId11">
        <w:r>
          <w:rPr>
            <w:color w:val="0000EE"/>
            <w:u w:val="single"/>
          </w:rPr>
          <w:t>https://www.fepbl.com/index.php/csitrj/article/download/1490/1733</w:t>
        </w:r>
      </w:hyperlink>
      <w:r>
        <w:t xml:space="preserve"> - This paper discusses the role of data science in transforming business operations, highlighting its impact on decision-making, operational efficiency, and innovation across various industries.</w:t>
      </w:r>
      <w:r/>
    </w:p>
    <w:p>
      <w:pPr>
        <w:pStyle w:val="ListNumber"/>
        <w:spacing w:line="240" w:lineRule="auto"/>
        <w:ind w:left="720"/>
      </w:pPr>
      <w:r/>
      <w:hyperlink r:id="rId12">
        <w:r>
          <w:rPr>
            <w:color w:val="0000EE"/>
            <w:u w:val="single"/>
          </w:rPr>
          <w:t>https://iabac.org/blog/how-data-science-can-transform-your-business</w:t>
        </w:r>
      </w:hyperlink>
      <w:r>
        <w:t xml:space="preserve"> - This blog post details how data science can enhance business by improving decision-making, streamlining operations, and providing personalized customer experiences.</w:t>
      </w:r>
      <w:r/>
    </w:p>
    <w:p>
      <w:pPr>
        <w:pStyle w:val="ListNumber"/>
        <w:spacing w:line="240" w:lineRule="auto"/>
        <w:ind w:left="720"/>
      </w:pPr>
      <w:r/>
      <w:hyperlink r:id="rId10">
        <w:r>
          <w:rPr>
            <w:color w:val="0000EE"/>
            <w:u w:val="single"/>
          </w:rPr>
          <w:t>https://provenconsult.com/harnessing-the-power-how-data-will-transform-business-operations/</w:t>
        </w:r>
      </w:hyperlink>
      <w:r>
        <w:t xml:space="preserve"> - It highlights the integration of data with automation technologies like AI and machine learning to optimize business processes.</w:t>
      </w:r>
      <w:r/>
    </w:p>
    <w:p>
      <w:pPr>
        <w:pStyle w:val="ListNumber"/>
        <w:spacing w:line="240" w:lineRule="auto"/>
        <w:ind w:left="720"/>
      </w:pPr>
      <w:r/>
      <w:hyperlink r:id="rId11">
        <w:r>
          <w:rPr>
            <w:color w:val="0000EE"/>
            <w:u w:val="single"/>
          </w:rPr>
          <w:t>https://www.fepbl.com/index.php/csitrj/article/download/1490/1733</w:t>
        </w:r>
      </w:hyperlink>
      <w:r>
        <w:t xml:space="preserve"> - The paper emphasizes the strategic advantages of adopting data science, including cost reduction, improved customer experiences, and enhanced operational efficiency.</w:t>
      </w:r>
      <w:r/>
    </w:p>
    <w:p>
      <w:pPr>
        <w:pStyle w:val="ListNumber"/>
        <w:spacing w:line="240" w:lineRule="auto"/>
        <w:ind w:left="720"/>
      </w:pPr>
      <w:r/>
      <w:hyperlink r:id="rId12">
        <w:r>
          <w:rPr>
            <w:color w:val="0000EE"/>
            <w:u w:val="single"/>
          </w:rPr>
          <w:t>https://iabac.org/blog/how-data-science-can-transform-your-business</w:t>
        </w:r>
      </w:hyperlink>
      <w:r>
        <w:t xml:space="preserve"> - It discusses the importance of skilled data science professionals and the need for businesses to invest in data science tools and expertise.</w:t>
      </w:r>
      <w:r/>
    </w:p>
    <w:p>
      <w:pPr>
        <w:pStyle w:val="ListNumber"/>
        <w:spacing w:line="240" w:lineRule="auto"/>
        <w:ind w:left="720"/>
      </w:pPr>
      <w:r/>
      <w:hyperlink r:id="rId10">
        <w:r>
          <w:rPr>
            <w:color w:val="0000EE"/>
            <w:u w:val="single"/>
          </w:rPr>
          <w:t>https://provenconsult.com/harnessing-the-power-how-data-will-transform-business-operations/</w:t>
        </w:r>
      </w:hyperlink>
      <w:r>
        <w:t xml:space="preserve"> - The article mentions the role of predictive analytics in forecasting demand, managing inventory, and identifying potential disruptions in supply chain management.</w:t>
      </w:r>
      <w:r/>
    </w:p>
    <w:p>
      <w:pPr>
        <w:pStyle w:val="ListNumber"/>
        <w:spacing w:line="240" w:lineRule="auto"/>
        <w:ind w:left="720"/>
      </w:pPr>
      <w:r/>
      <w:hyperlink r:id="rId11">
        <w:r>
          <w:rPr>
            <w:color w:val="0000EE"/>
            <w:u w:val="single"/>
          </w:rPr>
          <w:t>https://www.fepbl.com/index.php/csitrj/article/download/1490/1733</w:t>
        </w:r>
      </w:hyperlink>
      <w:r>
        <w:t xml:space="preserve"> - The paper provides insights into how data science techniques, such as predictive analytics and machine learning, can optimize inventory levels and reduce operational costs.</w:t>
      </w:r>
      <w:r/>
    </w:p>
    <w:p>
      <w:pPr>
        <w:pStyle w:val="ListNumber"/>
        <w:spacing w:line="240" w:lineRule="auto"/>
        <w:ind w:left="720"/>
      </w:pPr>
      <w:r/>
      <w:hyperlink r:id="rId12">
        <w:r>
          <w:rPr>
            <w:color w:val="0000EE"/>
            <w:u w:val="single"/>
          </w:rPr>
          <w:t>https://iabac.org/blog/how-data-science-can-transform-your-business</w:t>
        </w:r>
      </w:hyperlink>
      <w:r>
        <w:t xml:space="preserve"> - It explains how data science helps in understanding customer behavior and preferences, leading to improved targeting strategies and customer satisfaction.</w:t>
      </w:r>
      <w:r/>
    </w:p>
    <w:p>
      <w:pPr>
        <w:pStyle w:val="ListNumber"/>
        <w:spacing w:line="240" w:lineRule="auto"/>
        <w:ind w:left="720"/>
      </w:pPr>
      <w:r/>
      <w:hyperlink r:id="rId11">
        <w:r>
          <w:rPr>
            <w:color w:val="0000EE"/>
            <w:u w:val="single"/>
          </w:rPr>
          <w:t>https://www.fepbl.com/index.php/csitrj/article/download/1490/1733</w:t>
        </w:r>
      </w:hyperlink>
      <w:r>
        <w:t xml:space="preserve"> - The paper discusses the broader shift towards a data-centric approach to decision-making and the impact of data science on driving innovation and operational efficiency.</w:t>
      </w:r>
      <w:r/>
    </w:p>
    <w:p>
      <w:pPr>
        <w:pStyle w:val="ListNumber"/>
        <w:spacing w:line="240" w:lineRule="auto"/>
        <w:ind w:left="720"/>
      </w:pPr>
      <w:r/>
      <w:hyperlink r:id="rId13">
        <w:r>
          <w:rPr>
            <w:color w:val="0000EE"/>
            <w:u w:val="single"/>
          </w:rPr>
          <w:t>https://cybersecurityventures.com/help-wanted-data-scientists-in-the-cybersecurity-field/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rovenconsult.com/harnessing-the-power-how-data-will-transform-business-operations/" TargetMode="External"/><Relationship Id="rId11" Type="http://schemas.openxmlformats.org/officeDocument/2006/relationships/hyperlink" Target="https://www.fepbl.com/index.php/csitrj/article/download/1490/1733" TargetMode="External"/><Relationship Id="rId12" Type="http://schemas.openxmlformats.org/officeDocument/2006/relationships/hyperlink" Target="https://iabac.org/blog/how-data-science-can-transform-your-business" TargetMode="External"/><Relationship Id="rId13" Type="http://schemas.openxmlformats.org/officeDocument/2006/relationships/hyperlink" Target="https://cybersecurityventures.com/help-wanted-data-scientists-in-the-cybersecurity-fiel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