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business technology and software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landscape of business technology is evolving rapidly, particularly in the realm of software solutions designed to enhance operational efficiency and address the increasing complexities of modern business environments. Recent analyses detail significant growth trajectories across various software markets including PC Optimization Software, Construction Management Software, SaaS Management Software, Scanning and Reading Software, and Applicant Tracking Systems.</w:t>
      </w:r>
      <w:r/>
    </w:p>
    <w:p>
      <w:r/>
      <w:r>
        <w:t>According to findings from Market Research Intellect, the PC Optimization Software market is projected to expand at a compound annual growth rate (CAGR) of 13.18% from 2024 to 2031. Starting from a valuation of approximately USD 9.43 billion in 2024, the market is expected to reach around USD 19.82 billion by 2031. This growth can be attributed to the rising demand for enhanced computer performance, driven by an increase in digital tasks such as gaming and video editing, as well as the growing awareness among businesses about system maintenance to avert performance issues caused by remote working trends.</w:t>
      </w:r>
      <w:r/>
    </w:p>
    <w:p>
      <w:r/>
      <w:r>
        <w:t>Similarly, the construction sector is witnessing significant technological advancements. The Construction Management Software market, as reported by GlobeNewswire, is anticipated to grow from USD 9.94 billion in 2023 to USD 24.12 billion by 2032, with a CAGR of 10.41%. The shift toward digital transformation in construction is prompting companies to adopt solutions that streamline operations while managing project complexities. Notably, Trimble's recent expansion of its project management tools underlines the industry's focus on innovation.</w:t>
      </w:r>
      <w:r/>
    </w:p>
    <w:p>
      <w:r/>
      <w:r>
        <w:t>The SaaS Management Software market is poised for rapid expansion, with projections indicating a CAGR of 15.22% from 2024 to 2031. Valued at USD 7.39 billion in 2024, it is set to nearly double to around USD 17.29 billion by 2031, reflecting the uptake of cloud-based solutions across varied sectors. This market growth is heavily influenced by the increasing reliance on Software-as-a-Service applications for operational efficiency, heightened security, and cost-effectiveness amid the challenges of managing diverse subscription services.</w:t>
      </w:r>
      <w:r/>
    </w:p>
    <w:p>
      <w:r/>
      <w:r>
        <w:t>Market predictions for the Scanning and Reading Software market also depict a robust growth trajectory with a CAGR of 7.21% from 2024 to 2031, starting at USD 15.4 billion in 2024 and expected to attain approximately USD 23.38 billion by 2031. The driving factors include advancements in optical character recognition (OCR) technology and the global push toward digitization, culminating in enhanced efficiency in document management processes.</w:t>
      </w:r>
      <w:r/>
    </w:p>
    <w:p>
      <w:r/>
      <w:r>
        <w:t>Furthermore, the Applicant Tracking System (ATS) market is set to grow significantly, with a forecasted CAGR of 5.3%, increasing from USD 2.1 billion in 2022 to USD 3.8 billion by 2032. The increasing need for efficient recruitment solutions, data-driven hiring decisions, and a growing focus on remote work strategies are key drivers behind this market's expansion. Companies are increasingly integrating AI and machine learning into ATS platforms to streamline candidate evaluation and ensure compliance with hiring regulations.</w:t>
      </w:r>
      <w:r/>
    </w:p>
    <w:p>
      <w:r/>
      <w:r>
        <w:t>These developments reflect a broader trend where AI, automation, and cloud-based solutions are becoming synonymous with efficiency and innovation within business practices. As businesses navigate the complexities introduced by rapid technological advancements and evolving market demands, the adoption of these specialized software solutions will continue to be crucial in enhancing operational competencies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https://github.com/shelarn123/CodeSpire/blob/main/PC-Optimization-Software-Market.md</w:t>
        </w:r>
      </w:hyperlink>
      <w:r>
        <w:t xml:space="preserve"> - Corroborates the growth and projections of the PC Optimization Software market, including the CAGR and market size.</w:t>
      </w:r>
      <w:r/>
    </w:p>
    <w:p>
      <w:pPr>
        <w:pStyle w:val="ListNumber"/>
        <w:spacing w:line="240" w:lineRule="auto"/>
        <w:ind w:left="720"/>
      </w:pPr>
      <w:r/>
      <w:hyperlink r:id="rId11">
        <w:r>
          <w:rPr>
            <w:color w:val="0000EE"/>
            <w:u w:val="single"/>
          </w:rPr>
          <w:t>https://www.globenewswire.com/news-release/2024/11/11/2978218/0/en/SaaS-Management-Platform-Market-Set-to-Worth-Over-US-9-968-1-Million-By-2032-Astute-Analytica.html</w:t>
        </w:r>
      </w:hyperlink>
      <w:r>
        <w:t xml:space="preserve"> - Supports the growth projections and market size of the SaaS Management Software market, highlighting the increasing reliance on SaaS applications.</w:t>
      </w:r>
      <w:r/>
    </w:p>
    <w:p>
      <w:pPr>
        <w:pStyle w:val="ListNumber"/>
        <w:spacing w:line="240" w:lineRule="auto"/>
        <w:ind w:left="720"/>
      </w:pPr>
      <w:r/>
      <w:hyperlink r:id="rId12">
        <w:r>
          <w:rPr>
            <w:color w:val="0000EE"/>
            <w:u w:val="single"/>
          </w:rPr>
          <w:t>https://reports.valuates.com/market-reports/QYRE-Auto-28Y5686/global-pc-optimization-software</w:t>
        </w:r>
      </w:hyperlink>
      <w:r>
        <w:t xml:space="preserve"> - Provides details on the key players and growth forecasts in the PC Optimization Software market.</w:t>
      </w:r>
      <w:r/>
    </w:p>
    <w:p>
      <w:pPr>
        <w:pStyle w:val="ListNumber"/>
        <w:spacing w:line="240" w:lineRule="auto"/>
        <w:ind w:left="720"/>
      </w:pPr>
      <w:r/>
      <w:hyperlink r:id="rId13">
        <w:r>
          <w:rPr>
            <w:color w:val="0000EE"/>
            <w:u w:val="single"/>
          </w:rPr>
          <w:t>https://www.verifiedmarketresearch.com/product/saas-management-platform-market/</w:t>
        </w:r>
      </w:hyperlink>
      <w:r>
        <w:t xml:space="preserve"> - Corroborates the SaaS Management Platform Market size and growth projections, including the CAGR and market drivers.</w:t>
      </w:r>
      <w:r/>
    </w:p>
    <w:p>
      <w:pPr>
        <w:pStyle w:val="ListNumber"/>
        <w:spacing w:line="240" w:lineRule="auto"/>
        <w:ind w:left="720"/>
      </w:pPr>
      <w:r/>
      <w:hyperlink r:id="rId10">
        <w:r>
          <w:rPr>
            <w:color w:val="0000EE"/>
            <w:u w:val="single"/>
          </w:rPr>
          <w:t>https://github.com/shelarn123/CodeSpire/blob/main/PC-Optimization-Software-Market.md</w:t>
        </w:r>
      </w:hyperlink>
      <w:r>
        <w:t xml:space="preserve"> - Details the factors driving the growth of the PC Optimization Software market, such as increased digital tasks and remote working trends.</w:t>
      </w:r>
      <w:r/>
    </w:p>
    <w:p>
      <w:pPr>
        <w:pStyle w:val="ListNumber"/>
        <w:spacing w:line="240" w:lineRule="auto"/>
        <w:ind w:left="720"/>
      </w:pPr>
      <w:r/>
      <w:hyperlink r:id="rId11">
        <w:r>
          <w:rPr>
            <w:color w:val="0000EE"/>
            <w:u w:val="single"/>
          </w:rPr>
          <w:t>https://www.globenewswire.com/news-release/2024/11/11/2978218/0/en/SaaS-Management-Platform-Market-Set-to-Worth-Over-US-9-968-1-Million-By-2032-Astute-Analytica.html</w:t>
        </w:r>
      </w:hyperlink>
      <w:r>
        <w:t xml:space="preserve"> - Highlights the challenges and solutions in managing diverse SaaS applications, contributing to the growth of the SaaS Management Software market.</w:t>
      </w:r>
      <w:r/>
    </w:p>
    <w:p>
      <w:pPr>
        <w:pStyle w:val="ListNumber"/>
        <w:spacing w:line="240" w:lineRule="auto"/>
        <w:ind w:left="720"/>
      </w:pPr>
      <w:r/>
      <w:hyperlink r:id="rId12">
        <w:r>
          <w:rPr>
            <w:color w:val="0000EE"/>
            <w:u w:val="single"/>
          </w:rPr>
          <w:t>https://reports.valuates.com/market-reports/QYRE-Auto-28Y5686/global-pc-optimization-software</w:t>
        </w:r>
      </w:hyperlink>
      <w:r>
        <w:t xml:space="preserve"> - Lists the main players in the PC Optimization Software market, which aligns with the industry's competitive landscape.</w:t>
      </w:r>
      <w:r/>
    </w:p>
    <w:p>
      <w:pPr>
        <w:pStyle w:val="ListNumber"/>
        <w:spacing w:line="240" w:lineRule="auto"/>
        <w:ind w:left="720"/>
      </w:pPr>
      <w:r/>
      <w:hyperlink r:id="rId13">
        <w:r>
          <w:rPr>
            <w:color w:val="0000EE"/>
            <w:u w:val="single"/>
          </w:rPr>
          <w:t>https://www.verifiedmarketresearch.com/product/saas-management-platform-market/</w:t>
        </w:r>
      </w:hyperlink>
      <w:r>
        <w:t xml:space="preserve"> - Provides a comprehensive analysis of the SaaS Management Platform Market, including key drivers and trends.</w:t>
      </w:r>
      <w:r/>
    </w:p>
    <w:p>
      <w:pPr>
        <w:pStyle w:val="ListNumber"/>
        <w:spacing w:line="240" w:lineRule="auto"/>
        <w:ind w:left="720"/>
      </w:pPr>
      <w:r/>
      <w:hyperlink r:id="rId10">
        <w:r>
          <w:rPr>
            <w:color w:val="0000EE"/>
            <w:u w:val="single"/>
          </w:rPr>
          <w:t>https://github.com/shelarn123/CodeSpire/blob/main/PC-Optimization-Software-Market.md</w:t>
        </w:r>
      </w:hyperlink>
      <w:r>
        <w:t xml:space="preserve"> - Discusses the technological advancements and consumer preferences driving the PC Optimization Software market, such as AI integration and security features.</w:t>
      </w:r>
      <w:r/>
    </w:p>
    <w:p>
      <w:pPr>
        <w:pStyle w:val="ListNumber"/>
        <w:spacing w:line="240" w:lineRule="auto"/>
        <w:ind w:left="720"/>
      </w:pPr>
      <w:r/>
      <w:hyperlink r:id="rId11">
        <w:r>
          <w:rPr>
            <w:color w:val="0000EE"/>
            <w:u w:val="single"/>
          </w:rPr>
          <w:t>https://www.globenewswire.com/news-release/2024/11/11/2978218/0/en/SaaS-Management-Platform-Market-Set-to-Worth-Over-US-9-968-1-Million-By-2032-Astute-Analytica.html</w:t>
        </w:r>
      </w:hyperlink>
      <w:r>
        <w:t xml:space="preserve"> - Mentions the integration of AI and machine learning in SaaS management platforms, aligning with the broader trend of AI and automation in business software.</w:t>
      </w:r>
      <w:r/>
    </w:p>
    <w:p>
      <w:pPr>
        <w:pStyle w:val="ListNumber"/>
        <w:spacing w:line="240" w:lineRule="auto"/>
        <w:ind w:left="720"/>
      </w:pPr>
      <w:r/>
      <w:hyperlink r:id="rId13">
        <w:r>
          <w:rPr>
            <w:color w:val="0000EE"/>
            <w:u w:val="single"/>
          </w:rPr>
          <w:t>https://www.verifiedmarketresearch.com/product/saas-management-platform-market/</w:t>
        </w:r>
      </w:hyperlink>
      <w:r>
        <w:t xml:space="preserve"> - Highlights the emphasis on cybersecurity measures within SaaS management, reflecting the broader trend of security and innovation in business software.</w:t>
      </w:r>
      <w:r/>
    </w:p>
    <w:p>
      <w:pPr>
        <w:pStyle w:val="ListNumber"/>
        <w:spacing w:line="240" w:lineRule="auto"/>
        <w:ind w:left="720"/>
      </w:pPr>
      <w:r/>
      <w:hyperlink r:id="rId14">
        <w:r>
          <w:rPr>
            <w:color w:val="0000EE"/>
            <w:u w:val="single"/>
          </w:rPr>
          <w:t>https://news.google.com/rss/articles/CBMinwFBVV95cUxPSHBIQzBsd2xVb3N1MHAtUkNBSlRvMW1TQ25TZTk1MXhsOEhzYnd6alZMTzBFQWlsZmVrQlExVV9hNTBQSnh4OTQxY0NkVjBTdC1xRklNSWRCTkVzMGo3WFBlVUhjVDNkZW5kR1A2bnhvTHY2RHRlMzkwZ2k1UkQ3dF9jMEE3Uktyc1MyQ2dRRzc1akpPaDhnRmJYUk1Kemc?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3wJBVV95cUxOcmI3dnl2aExkM214TmRielAtMllRNG50dE0xeGljdmJOcFpwczJ4SmRCRHFISHA0LWItTHlaU0FJd21pY0ZPQ3RMcDk0czcxV0wwczRDRUoyWVBZTnRhY1RpOFhmTDctRHY3LU9PQUY2SXl5ZW5ranZjODlaM0czMkFFTF83VU4xN0JGWGJ5N3ppUG5iRlRwOEp0MWd3cUdURUk1cWZwcFVzX0FZY21hNUFLZ0Z1X0Z4SmxUVjJlNDlmUHRDbmVLSWhGY3JvbFFZYVR3VERzNkVMWHZkOUM2ODA1TEY5alF2MDhKQjFEc2Z3R3ZoQmJJaFpuQ19oTkFfeDZSOXczUmVvLTJCUGp5QW5HYUc0M2tucWt4TDU4VWxjNEJ6SnFGVWlwd3dLRktCd3FRX05RR1VRT0Z4bFVXS1c3czc0bFNJV1hhRGlZX1lZaDNnVnBYRUJCZUE0NFU?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4wFBVV95cUxPaWNHcXBNelR0TjBCRTgwYmFMSm55TThpRTE2Y2hPcU1vT3JwckVxOHJmQnV0bGtfOVZBZlR6NlgyMVFRekNFMUw0c2E4TzBvdzhJQVZsVmVDUWtvRmdyMHR4UEhlN1NJME8yTGFBYjNINjM4NUFuRzNUM3ZOQUROMkhlZU94d1RxRTBVY0VSOE40NGZhdlFmZ1A5VlMxRkN5a0hJODFPal9WQmNFSWJaUnNmZjZPQlFXMG16SFFWWjlOVnZnUzd0NEd1cVh6NGtmRUNUOU9OMkFZSWRxQXQzc2h5VQ?oc=5&amp;hl=en-US&amp;gl=US&amp;ceid=US:en</w:t>
        </w:r>
      </w:hyperlink>
      <w:r>
        <w:t xml:space="preserve"> - Please view link - unable to able to access data</w:t>
      </w:r>
      <w:r/>
    </w:p>
    <w:p>
      <w:pPr>
        <w:pStyle w:val="ListNumber"/>
        <w:spacing w:line="240" w:lineRule="auto"/>
        <w:ind w:left="720"/>
      </w:pPr>
      <w:r/>
      <w:hyperlink r:id="rId17">
        <w:r>
          <w:rPr>
            <w:color w:val="0000EE"/>
            <w:u w:val="single"/>
          </w:rPr>
          <w:t>https://news.google.com/rss/articles/CBMinwFBVV95cUxOWFBlSU5NeDdsbTVjREZQZjRMVjJHQzBqYzI5QnJLenRDMGp1ak16S3FxZlR1UzNDRFZ4V3VxTUVWZHVWTjhybUpXNUhZTS1LVFdOUXhrelFJa0pNcjliWkx3cXlIY0pOTkpPYk9XZ1BUdDYyOHVTZGxvSU1peGpqV3k2ZHRlbTRIQWJNbGFHTGVsbnQyX2xfUk1LckktOW8?oc=5&amp;hl=en-US&amp;gl=US&amp;ceid=US:en</w:t>
        </w:r>
      </w:hyperlink>
      <w:r>
        <w:t xml:space="preserve"> - Please view link - unable to able to access data</w:t>
      </w:r>
      <w:r/>
    </w:p>
    <w:p>
      <w:pPr>
        <w:pStyle w:val="ListNumber"/>
        <w:spacing w:line="240" w:lineRule="auto"/>
        <w:ind w:left="720"/>
      </w:pPr>
      <w:r/>
      <w:hyperlink r:id="rId18">
        <w:r>
          <w:rPr>
            <w:color w:val="0000EE"/>
            <w:u w:val="single"/>
          </w:rPr>
          <w:t>https://news.google.com/rss/articles/CBMilAFBVV95cUxOcFhKUVppMHJjcUt2MFY0RzBrajJ3SWhGV2dGeG5reEJmMHQteFVtN00wMUpLYUtib0lfZ1V4V290dXhxMEhXV1NFWE9iZUUtdWJwNlRXREFnNkgtWkVCVDBUM3Z1NFptNVp2S3lmSTZfRGItZGFYTXFrbkUyWGVZOE9oSnlZVmN0TUFKcTNFdUN0T1pU?oc=5&amp;hl=en-US&amp;gl=US&amp;ceid=US:en</w:t>
        </w:r>
      </w:hyperlink>
      <w:r>
        <w:t xml:space="preserve"> - Please view link - unable to able to access data</w:t>
      </w:r>
      <w:r/>
    </w:p>
    <w:p>
      <w:pPr>
        <w:pStyle w:val="ListNumber"/>
        <w:spacing w:line="240" w:lineRule="auto"/>
        <w:ind w:left="720"/>
      </w:pPr>
      <w:r/>
      <w:hyperlink r:id="rId19">
        <w:r>
          <w:rPr>
            <w:color w:val="0000EE"/>
            <w:u w:val="single"/>
          </w:rPr>
          <w:t>https://news.google.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ithub.com/shelarn123/CodeSpire/blob/main/PC-Optimization-Software-Market.md" TargetMode="External"/><Relationship Id="rId11" Type="http://schemas.openxmlformats.org/officeDocument/2006/relationships/hyperlink" Target="https://www.globenewswire.com/news-release/2024/11/11/2978218/0/en/SaaS-Management-Platform-Market-Set-to-Worth-Over-US-9-968-1-Million-By-2032-Astute-Analytica.html" TargetMode="External"/><Relationship Id="rId12" Type="http://schemas.openxmlformats.org/officeDocument/2006/relationships/hyperlink" Target="https://reports.valuates.com/market-reports/QYRE-Auto-28Y5686/global-pc-optimization-software" TargetMode="External"/><Relationship Id="rId13" Type="http://schemas.openxmlformats.org/officeDocument/2006/relationships/hyperlink" Target="https://www.verifiedmarketresearch.com/product/saas-management-platform-market/" TargetMode="External"/><Relationship Id="rId14" Type="http://schemas.openxmlformats.org/officeDocument/2006/relationships/hyperlink" Target="https://news.google.com/rss/articles/CBMinwFBVV95cUxPSHBIQzBsd2xVb3N1MHAtUkNBSlRvMW1TQ25TZTk1MXhsOEhzYnd6alZMTzBFQWlsZmVrQlExVV9hNTBQSnh4OTQxY0NkVjBTdC1xRklNSWRCTkVzMGo3WFBlVUhjVDNkZW5kR1A2bnhvTHY2RHRlMzkwZ2k1UkQ3dF9jMEE3Uktyc1MyQ2dRRzc1akpPaDhnRmJYUk1Kemc?oc=5&amp;hl=en-US&amp;gl=US&amp;ceid=US:en" TargetMode="External"/><Relationship Id="rId15" Type="http://schemas.openxmlformats.org/officeDocument/2006/relationships/hyperlink" Target="https://news.google.com/rss/articles/CBMi3wJBVV95cUxOcmI3dnl2aExkM214TmRielAtMllRNG50dE0xeGljdmJOcFpwczJ4SmRCRHFISHA0LWItTHlaU0FJd21pY0ZPQ3RMcDk0czcxV0wwczRDRUoyWVBZTnRhY1RpOFhmTDctRHY3LU9PQUY2SXl5ZW5ranZjODlaM0czMkFFTF83VU4xN0JGWGJ5N3ppUG5iRlRwOEp0MWd3cUdURUk1cWZwcFVzX0FZY21hNUFLZ0Z1X0Z4SmxUVjJlNDlmUHRDbmVLSWhGY3JvbFFZYVR3VERzNkVMWHZkOUM2ODA1TEY5alF2MDhKQjFEc2Z3R3ZoQmJJaFpuQ19oTkFfeDZSOXczUmVvLTJCUGp5QW5HYUc0M2tucWt4TDU4VWxjNEJ6SnFGVWlwd3dLRktCd3FRX05RR1VRT0Z4bFVXS1c3czc0bFNJV1hhRGlZX1lZaDNnVnBYRUJCZUE0NFU?oc=5&amp;hl=en-US&amp;gl=US&amp;ceid=US:en" TargetMode="External"/><Relationship Id="rId16" Type="http://schemas.openxmlformats.org/officeDocument/2006/relationships/hyperlink" Target="https://news.google.com/rss/articles/CBMi4wFBVV95cUxPaWNHcXBNelR0TjBCRTgwYmFMSm55TThpRTE2Y2hPcU1vT3JwckVxOHJmQnV0bGtfOVZBZlR6NlgyMVFRekNFMUw0c2E4TzBvdzhJQVZsVmVDUWtvRmdyMHR4UEhlN1NJME8yTGFBYjNINjM4NUFuRzNUM3ZOQUROMkhlZU94d1RxRTBVY0VSOE40NGZhdlFmZ1A5VlMxRkN5a0hJODFPal9WQmNFSWJaUnNmZjZPQlFXMG16SFFWWjlOVnZnUzd0NEd1cVh6NGtmRUNUOU9OMkFZSWRxQXQzc2h5VQ?oc=5&amp;hl=en-US&amp;gl=US&amp;ceid=US:en" TargetMode="External"/><Relationship Id="rId17" Type="http://schemas.openxmlformats.org/officeDocument/2006/relationships/hyperlink" Target="https://news.google.com/rss/articles/CBMinwFBVV95cUxOWFBlSU5NeDdsbTVjREZQZjRMVjJHQzBqYzI5QnJLenRDMGp1ak16S3FxZlR1UzNDRFZ4V3VxTUVWZHVWTjhybUpXNUhZTS1LVFdOUXhrelFJa0pNcjliWkx3cXlIY0pOTkpPYk9XZ1BUdDYyOHVTZGxvSU1peGpqV3k2ZHRlbTRIQWJNbGFHTGVsbnQyX2xfUk1LckktOW8?oc=5&amp;hl=en-US&amp;gl=US&amp;ceid=US:en" TargetMode="External"/><Relationship Id="rId18" Type="http://schemas.openxmlformats.org/officeDocument/2006/relationships/hyperlink" Target="https://news.google.com/rss/articles/CBMilAFBVV95cUxOcFhKUVppMHJjcUt2MFY0RzBrajJ3SWhGV2dGeG5reEJmMHQteFVtN00wMUpLYUtib0lfZ1V4V290dXhxMEhXV1NFWE9iZUUtdWJwNlRXREFnNkgtWkVCVDBUM3Z1NFptNVp2S3lmSTZfRGItZGFYTXFrbkUyWGVZOE9oSnlZVmN0TUFKcTNFdUN0T1pU?oc=5&amp;hl=en-US&amp;gl=US&amp;ceid=US:en" TargetMode="External"/><Relationship Id="rId19" Type="http://schemas.openxmlformats.org/officeDocument/2006/relationships/hyperlink" Target="https://news.google.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