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employment in the age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2025 approaches, the landscape of employment in the United States is evolving, particularly in the realm of artificial intelligence (AI). LinkedIn's annual “Jobs on the Rise” report, released this week, has spotlighted significant growth in specific job roles, with AI-related positions dominating the rankings. </w:t>
      </w:r>
      <w:r/>
    </w:p>
    <w:p>
      <w:r/>
      <w:r>
        <w:t>At the top of the list are the roles of artificial intelligence engineer and artificial intelligence consultant, which have taken first and second place, respectively. This emergence can be attributed to a surging demand for expertise in AI technologies as businesses increasingly integrate these capabilities into their operations. The report indicates a pivotal shift in workforce needs, influenced by the rapid expansion of the AI sector.</w:t>
      </w:r>
      <w:r/>
    </w:p>
    <w:p>
      <w:r/>
      <w:r>
        <w:t>LinkedIn compiled this data by analysing growth rates from millions of job transitions across its user base from January 1, 2022, to July 31, 2024. This comprehensive approach resulted in a diverse array of positions featured in the report, with a total of 25 jobs being highlighted. Other noteworthy entries in the top ten include physical therapist, workforce development manager, travel adviser, event coordinator, director of development, outside sales representative, sustainability specialist, and security guard.</w:t>
      </w:r>
      <w:r/>
    </w:p>
    <w:p>
      <w:r/>
      <w:r>
        <w:t>The rise of the travel adviser and event coordinator positions can be linked to a resurgence in travel and live events, a trend that has gained momentum following the COVID-19 pandemic. Furthermore, there are new job roles appearing in this year’s rankings that were absent from previous lists. These include artificial intelligence researcher, community planner, land agent, bridge engineer, and commissioning manager, reflecting the diverse demands of today’s job market.</w:t>
      </w:r>
      <w:r/>
    </w:p>
    <w:p>
      <w:r/>
      <w:r>
        <w:t>The changes in employment patterns reflect broader shifts in workers' aspirations. A report from ResumeTemplates.com late last year indicated that 56% of American full-time workers were either actively seeking new jobs or planning to in the upcoming year, illustrating a proactive approach to career development among the workforce.</w:t>
      </w:r>
      <w:r/>
    </w:p>
    <w:p>
      <w:r/>
      <w:r>
        <w:t>LinkedIn emphasized the transformative nature of these new roles, noting that "almost half of this year’s Jobs on the Rise in the U.S. didn’t exist 25 years ago," including distinct roles like Artificial Intelligence Engineer, Workforce Development Manager, and Chief Growth Officer. This observation highlights the significant evolution in job opportunities and the skill sets that are becoming increasingly relevant in the modern workforce.</w:t>
      </w:r>
      <w:r/>
    </w:p>
    <w:p>
      <w:r/>
      <w:r>
        <w:t>As businesses continue to adapt to technological advancements and shifting market demands, individuals in the job market may find themselves navigating an ever-changing employment landscape characterised by innovation and emerging opportunities, particularly within the fast-paced AI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https://www.cdomagazine.tech/aiml/ai-consultants-and-engineers-among-most-in-demand-jobs-in-the-us-read-full-report</w:t>
        </w:r>
      </w:hyperlink>
      <w:r>
        <w:t xml:space="preserve"> - This article corroborates the rise of AI consultants and AI engineers as the most in-demand job roles according to LinkedIn's report on the 25 fastest-growing roles in the US.</w:t>
      </w:r>
      <w:r/>
    </w:p>
    <w:p>
      <w:pPr>
        <w:pStyle w:val="ListNumber"/>
        <w:spacing w:line="240" w:lineRule="auto"/>
        <w:ind w:left="720"/>
      </w:pPr>
      <w:r/>
      <w:hyperlink r:id="rId11">
        <w:r>
          <w:rPr>
            <w:color w:val="0000EE"/>
            <w:u w:val="single"/>
          </w:rPr>
          <w:t>https://abc45.com/news/nation-world/ai-makes-its-mark-in-linkedins-jobs-on-the-rise-report-artificial-intelligence-job-market-workplace-trends-technology</w:t>
        </w:r>
      </w:hyperlink>
      <w:r>
        <w:t xml:space="preserve"> - This article supports the information that AI engineers and AI consultants are at the top of LinkedIn’s ‘Jobs on the Rise’ list and highlights the transformative impact of AI on the workplace.</w:t>
      </w:r>
      <w:r/>
    </w:p>
    <w:p>
      <w:pPr>
        <w:pStyle w:val="ListNumber"/>
        <w:spacing w:line="240" w:lineRule="auto"/>
        <w:ind w:left="720"/>
      </w:pPr>
      <w:r/>
      <w:hyperlink r:id="rId12">
        <w:r>
          <w:rPr>
            <w:color w:val="0000EE"/>
            <w:u w:val="single"/>
          </w:rPr>
          <w:t>https://thenationaldesk.com/news/americas-news-now/ai-makes-its-mark-in-linkedins-jobs-on-the-rise-report-artificial-intelligence-job-market-workplace-trends-technology</w:t>
        </w:r>
      </w:hyperlink>
      <w:r>
        <w:t xml:space="preserve"> - This article confirms that AI engineers and AI consultants are leading the list of fastest-growing jobs in the US, as per LinkedIn’s report, and discusses the broader trends in the job market.</w:t>
      </w:r>
      <w:r/>
    </w:p>
    <w:p>
      <w:pPr>
        <w:pStyle w:val="ListNumber"/>
        <w:spacing w:line="240" w:lineRule="auto"/>
        <w:ind w:left="720"/>
      </w:pPr>
      <w:r/>
      <w:hyperlink r:id="rId13">
        <w:r>
          <w:rPr>
            <w:color w:val="0000EE"/>
            <w:u w:val="single"/>
          </w:rPr>
          <w:t>https://www.onrec.com/news/statistics/linkedin-reveals-the-jobs-the-rise-for-2025</w:t>
        </w:r>
      </w:hyperlink>
      <w:r>
        <w:t xml:space="preserve"> - This article provides details on the dominance of AI and sustainability roles in the top ten spots of LinkedIn’s ‘Jobs on the Rise’ list and the need for upskilling in these areas.</w:t>
      </w:r>
      <w:r/>
    </w:p>
    <w:p>
      <w:pPr>
        <w:pStyle w:val="ListNumber"/>
        <w:spacing w:line="240" w:lineRule="auto"/>
        <w:ind w:left="720"/>
      </w:pPr>
      <w:r/>
      <w:hyperlink r:id="rId10">
        <w:r>
          <w:rPr>
            <w:color w:val="0000EE"/>
            <w:u w:val="single"/>
          </w:rPr>
          <w:t>https://www.cdomagazine.tech/aiml/ai-consultants-and-engineers-among-most-in-demand-jobs-in-the-us-read-full-report</w:t>
        </w:r>
      </w:hyperlink>
      <w:r>
        <w:t xml:space="preserve"> - This article explains the role of AI consultants and AI engineers, including their responsibilities and the skills required, such as machine learning, deep learning, and natural language processing.</w:t>
      </w:r>
      <w:r/>
    </w:p>
    <w:p>
      <w:pPr>
        <w:pStyle w:val="ListNumber"/>
        <w:spacing w:line="240" w:lineRule="auto"/>
        <w:ind w:left="720"/>
      </w:pPr>
      <w:r/>
      <w:hyperlink r:id="rId11">
        <w:r>
          <w:rPr>
            <w:color w:val="0000EE"/>
            <w:u w:val="single"/>
          </w:rPr>
          <w:t>https://abc45.com/news/nation-world/ai-makes-its-mark-in-linkedins-jobs-on-the-rise-report-artificial-intelligence-job-market-workplace-trends-technology</w:t>
        </w:r>
      </w:hyperlink>
      <w:r>
        <w:t xml:space="preserve"> - This article mentions the methodology used by LinkedIn to compile the ‘Jobs on the Rise’ report, analyzing growth rates from millions of job transitions across its user base.</w:t>
      </w:r>
      <w:r/>
    </w:p>
    <w:p>
      <w:pPr>
        <w:pStyle w:val="ListNumber"/>
        <w:spacing w:line="240" w:lineRule="auto"/>
        <w:ind w:left="720"/>
      </w:pPr>
      <w:r/>
      <w:hyperlink r:id="rId12">
        <w:r>
          <w:rPr>
            <w:color w:val="0000EE"/>
            <w:u w:val="single"/>
          </w:rPr>
          <w:t>https://thenationaldesk.com/news/americas-news-now/ai-makes-its-mark-in-linkedins-jobs-on-the-rise-report-artificial-intelligence-job-market-workplace-trends-technology</w:t>
        </w:r>
      </w:hyperlink>
      <w:r>
        <w:t xml:space="preserve"> - This article discusses the emergence of new job roles in the 2025 list, such as artificial intelligence researcher, community planner, and others, reflecting the diverse demands of the current job market.</w:t>
      </w:r>
      <w:r/>
    </w:p>
    <w:p>
      <w:pPr>
        <w:pStyle w:val="ListNumber"/>
        <w:spacing w:line="240" w:lineRule="auto"/>
        <w:ind w:left="720"/>
      </w:pPr>
      <w:r/>
      <w:hyperlink r:id="rId13">
        <w:r>
          <w:rPr>
            <w:color w:val="0000EE"/>
            <w:u w:val="single"/>
          </w:rPr>
          <w:t>https://www.onrec.com/news/statistics/linkedin-reveals-the-jobs-the-rise-for-2025</w:t>
        </w:r>
      </w:hyperlink>
      <w:r>
        <w:t xml:space="preserve"> - This article highlights the broader shifts in workers' aspirations and the need for continuous learning and upskilling in the rapidly changing job market.</w:t>
      </w:r>
      <w:r/>
    </w:p>
    <w:p>
      <w:pPr>
        <w:pStyle w:val="ListNumber"/>
        <w:spacing w:line="240" w:lineRule="auto"/>
        <w:ind w:left="720"/>
      </w:pPr>
      <w:r/>
      <w:hyperlink r:id="rId11">
        <w:r>
          <w:rPr>
            <w:color w:val="0000EE"/>
            <w:u w:val="single"/>
          </w:rPr>
          <w:t>https://abc45.com/news/nation-world/ai-makes-its-mark-in-linkedins-jobs-on-the-rise-report-artificial-intelligence-job-market-workplace-trends-technology</w:t>
        </w:r>
      </w:hyperlink>
      <w:r>
        <w:t xml:space="preserve"> - This article notes that almost half of the jobs on the rise in the US did not exist 25 years ago, emphasizing the significant evolution in job opportunities and relevant skill sets.</w:t>
      </w:r>
      <w:r/>
    </w:p>
    <w:p>
      <w:pPr>
        <w:pStyle w:val="ListNumber"/>
        <w:spacing w:line="240" w:lineRule="auto"/>
        <w:ind w:left="720"/>
      </w:pPr>
      <w:r/>
      <w:hyperlink r:id="rId12">
        <w:r>
          <w:rPr>
            <w:color w:val="0000EE"/>
            <w:u w:val="single"/>
          </w:rPr>
          <w:t>https://thenationaldesk.com/news/americas-news-now/ai-makes-its-mark-in-linkedins-jobs-on-the-rise-report-artificial-intelligence-job-market-workplace-trends-technology</w:t>
        </w:r>
      </w:hyperlink>
      <w:r>
        <w:t xml:space="preserve"> - This article discusses the impact of the COVID-19 pandemic on the resurgence of travel and live events, influencing the rise of travel adviser and event coordinator roles.</w:t>
      </w:r>
      <w:r/>
    </w:p>
    <w:p>
      <w:pPr>
        <w:pStyle w:val="ListNumber"/>
        <w:spacing w:line="240" w:lineRule="auto"/>
        <w:ind w:left="720"/>
      </w:pPr>
      <w:r/>
      <w:hyperlink r:id="rId13">
        <w:r>
          <w:rPr>
            <w:color w:val="0000EE"/>
            <w:u w:val="single"/>
          </w:rPr>
          <w:t>https://www.onrec.com/news/statistics/linkedin-reveals-the-jobs-the-rise-for-2025</w:t>
        </w:r>
      </w:hyperlink>
      <w:r>
        <w:t xml:space="preserve"> - This article mentions LinkedIn’s initiative to provide free online learning courses to help HR teams and job seekers upskill, particularly in AI and other emerging technologies.</w:t>
      </w:r>
      <w:r/>
    </w:p>
    <w:p>
      <w:pPr>
        <w:pStyle w:val="ListNumber"/>
        <w:spacing w:line="240" w:lineRule="auto"/>
        <w:ind w:left="720"/>
      </w:pPr>
      <w:r/>
      <w:hyperlink r:id="rId14">
        <w:r>
          <w:rPr>
            <w:color w:val="0000EE"/>
            <w:u w:val="single"/>
          </w:rPr>
          <w:t>https://nypost.com/2025/01/08/us-news/the-fastest-growing-jobs-in-the-us-according-to-linkedin/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domagazine.tech/aiml/ai-consultants-and-engineers-among-most-in-demand-jobs-in-the-us-read-full-report" TargetMode="External"/><Relationship Id="rId11" Type="http://schemas.openxmlformats.org/officeDocument/2006/relationships/hyperlink" Target="https://abc45.com/news/nation-world/ai-makes-its-mark-in-linkedins-jobs-on-the-rise-report-artificial-intelligence-job-market-workplace-trends-technology" TargetMode="External"/><Relationship Id="rId12" Type="http://schemas.openxmlformats.org/officeDocument/2006/relationships/hyperlink" Target="https://thenationaldesk.com/news/americas-news-now/ai-makes-its-mark-in-linkedins-jobs-on-the-rise-report-artificial-intelligence-job-market-workplace-trends-technology" TargetMode="External"/><Relationship Id="rId13" Type="http://schemas.openxmlformats.org/officeDocument/2006/relationships/hyperlink" Target="https://www.onrec.com/news/statistics/linkedin-reveals-the-jobs-the-rise-for-2025" TargetMode="External"/><Relationship Id="rId14" Type="http://schemas.openxmlformats.org/officeDocument/2006/relationships/hyperlink" Target="https://nypost.com/2025/01/08/us-news/the-fastest-growing-jobs-in-the-us-according-to-linked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