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future of artificial intelligence: from autonomous agents to robosexuality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the latest episode of "The AI Fix," hosts Graham Cluley and Mark Stockley delve into various developments in artificial intelligence, highlighting emerging technologies and their implications for the future of business and society. The episode, designated as number 32, features a range of discussions from the whimsical to the thought-provoking. </w:t>
      </w:r>
      <w:r/>
    </w:p>
    <w:p>
      <w:r/>
      <w:r>
        <w:t xml:space="preserve">One of the key focal points of the episode is the concept of “poronkusema,” a term that piques curiosity as the hosts explore its significance amid the ongoing advancements in AI. The conversation extends to a unique initiative in which a school is experimenting with utilising AI in place of teachers, raising questions about the potential role of artificial intelligence in education and its impact on traditional teaching methods. </w:t>
      </w:r>
      <w:r/>
    </w:p>
    <w:p>
      <w:r/>
      <w:r>
        <w:t>Mark Stockley forecasts that 2025 will mark a turning point as he predicts it to be the year of the autonomous AI agent. This statement suggests a burgeoning trend towards greater independence in AI functionalities, a pivotal shift that may redefine how businesses integrate such technologies into their operations.</w:t>
      </w:r>
      <w:r/>
    </w:p>
    <w:p>
      <w:r/>
      <w:r>
        <w:t>The episode also features insights from the so-called "Godfather of AI," who posits that AI will perceive humanity in its early stages of development, likening humans to toddlers. This analogy might imply that the future of AI could involve a sustained period of learning about human behaviour and ethics before it masters interpersonal engagement.</w:t>
      </w:r>
      <w:r/>
    </w:p>
    <w:p>
      <w:r/>
      <w:r>
        <w:t>Additionally, Graham Cluley addresses a lighter yet equally intriguing topic regarding the so-called robosexual revolution. He notes a curious claim that robots may become more appealing than men in the realm of romantic relationships this year. This commentary might suggest that societal norms and relationship dynamics are evolving alongside technological advancements.</w:t>
      </w:r>
      <w:r/>
    </w:p>
    <w:p>
      <w:r/>
      <w:r>
        <w:t>Among these discussions, Cluley also brings to light a hidden concern regarding so-called "killer robot fridges," posing a tongue-in-cheek warning about potential dangers as AI technologies become increasingly integrated into household appliances.</w:t>
      </w:r>
      <w:r/>
    </w:p>
    <w:p>
      <w:r/>
      <w:r>
        <w:t>Listeners can engage with the podcast through popular platforms such as Apple Podcasts and Spotify, where they can subscribe for free or leave reviews. Fans are encouraged to follow the hosts on their social media platforms for updates and further discussions on the implications of AI in various aspects of life and business. The episode embodies a synthesis of current trends and speculative insights that could shape the future landscape of AI automation in business practices and beyond.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https://theaifix.show/32-agentic-ai-killer-robot-fridges-and-the-robosexual-revolution/</w:t>
        </w:r>
      </w:hyperlink>
      <w:r>
        <w:t xml:space="preserve"> - Corroborates the discussion on 'poronkusema', the use of AI in place of teachers, and the predictions about autonomous AI agents in episode 32 of The AI Fix.</w:t>
      </w:r>
      <w:r/>
    </w:p>
    <w:p>
      <w:pPr>
        <w:pStyle w:val="ListNumber"/>
        <w:spacing w:line="240" w:lineRule="auto"/>
        <w:ind w:left="720"/>
      </w:pPr>
      <w:r/>
      <w:hyperlink r:id="rId11">
        <w:r>
          <w:rPr>
            <w:color w:val="0000EE"/>
            <w:u w:val="single"/>
          </w:rPr>
          <w:t>https://thatsnotcanon.com/grandiloquentspodcast/episode42</w:t>
        </w:r>
      </w:hyperlink>
      <w:r>
        <w:t xml:space="preserve"> - Provides detailed information about the term 'poronkusema', its meaning, and its origins.</w:t>
      </w:r>
      <w:r/>
    </w:p>
    <w:p>
      <w:pPr>
        <w:pStyle w:val="ListNumber"/>
        <w:spacing w:line="240" w:lineRule="auto"/>
        <w:ind w:left="720"/>
      </w:pPr>
      <w:r/>
      <w:hyperlink r:id="rId12">
        <w:r>
          <w:rPr>
            <w:color w:val="0000EE"/>
            <w:u w:val="single"/>
          </w:rPr>
          <w:t>https://www.listennotes.com/podcasts/the-ai-fix/agentic-ai-killer-robot--BoO6SNhLy_/</w:t>
        </w:r>
      </w:hyperlink>
      <w:r>
        <w:t xml:space="preserve"> - Supports the discussions on AI replacing teachers, the 'Godfather of AI' analogy, and the robosexual revolution in episode 32.</w:t>
      </w:r>
      <w:r/>
    </w:p>
    <w:p>
      <w:pPr>
        <w:pStyle w:val="ListNumber"/>
        <w:spacing w:line="240" w:lineRule="auto"/>
        <w:ind w:left="720"/>
      </w:pPr>
      <w:r/>
      <w:hyperlink r:id="rId13">
        <w:r>
          <w:rPr>
            <w:color w:val="0000EE"/>
            <w:u w:val="single"/>
          </w:rPr>
          <w:t>https://podcasts.apple.com/au/podcast/the-ai-fix/id1753381111</w:t>
        </w:r>
      </w:hyperlink>
      <w:r>
        <w:t xml:space="preserve"> - Confirms the episode's topics, including autonomous AI agents, killer robot fridges, and the robosexual revolution, and provides details on how to engage with the podcast.</w:t>
      </w:r>
      <w:r/>
    </w:p>
    <w:p>
      <w:pPr>
        <w:pStyle w:val="ListNumber"/>
        <w:spacing w:line="240" w:lineRule="auto"/>
        <w:ind w:left="720"/>
      </w:pPr>
      <w:r/>
      <w:hyperlink r:id="rId10">
        <w:r>
          <w:rPr>
            <w:color w:val="0000EE"/>
            <w:u w:val="single"/>
          </w:rPr>
          <w:t>https://theaifix.show/32-agentic-ai-killer-robot-fridges-and-the-robosexual-revolution/</w:t>
        </w:r>
      </w:hyperlink>
      <w:r>
        <w:t xml:space="preserve"> - Details Mark Stockley's forecast that 2025 will be the year of the autonomous AI agent and the implications of this prediction.</w:t>
      </w:r>
      <w:r/>
    </w:p>
    <w:p>
      <w:pPr>
        <w:pStyle w:val="ListNumber"/>
        <w:spacing w:line="240" w:lineRule="auto"/>
        <w:ind w:left="720"/>
      </w:pPr>
      <w:r/>
      <w:hyperlink r:id="rId12">
        <w:r>
          <w:rPr>
            <w:color w:val="0000EE"/>
            <w:u w:val="single"/>
          </w:rPr>
          <w:t>https://www.listennotes.com/podcasts/the-ai-fix/agentic-ai-killer-robot--BoO6SNhLy_/</w:t>
        </w:r>
      </w:hyperlink>
      <w:r>
        <w:t xml:space="preserve"> - Supports Graham Cluley's discussion on the 'Godfather of AI' and the analogy of humans being seen as toddlers by AI.</w:t>
      </w:r>
      <w:r/>
    </w:p>
    <w:p>
      <w:pPr>
        <w:pStyle w:val="ListNumber"/>
        <w:spacing w:line="240" w:lineRule="auto"/>
        <w:ind w:left="720"/>
      </w:pPr>
      <w:r/>
      <w:hyperlink r:id="rId13">
        <w:r>
          <w:rPr>
            <w:color w:val="0000EE"/>
            <w:u w:val="single"/>
          </w:rPr>
          <w:t>https://podcasts.apple.com/au/podcast/the-ai-fix/id1753381111</w:t>
        </w:r>
      </w:hyperlink>
      <w:r>
        <w:t xml:space="preserve"> - Corroborates the claim about robots potentially becoming more appealing than men in romantic relationships, as part of the robosexual revolution.</w:t>
      </w:r>
      <w:r/>
    </w:p>
    <w:p>
      <w:pPr>
        <w:pStyle w:val="ListNumber"/>
        <w:spacing w:line="240" w:lineRule="auto"/>
        <w:ind w:left="720"/>
      </w:pPr>
      <w:r/>
      <w:hyperlink r:id="rId10">
        <w:r>
          <w:rPr>
            <w:color w:val="0000EE"/>
            <w:u w:val="single"/>
          </w:rPr>
          <w:t>https://theaifix.show/32-agentic-ai-killer-robot-fridges-and-the-robosexual-revolution/</w:t>
        </w:r>
      </w:hyperlink>
      <w:r>
        <w:t xml:space="preserve"> - Addresses the humorous yet thought-provoking topic of 'killer robot fridges' and their potential dangers.</w:t>
      </w:r>
      <w:r/>
    </w:p>
    <w:p>
      <w:pPr>
        <w:pStyle w:val="ListNumber"/>
        <w:spacing w:line="240" w:lineRule="auto"/>
        <w:ind w:left="720"/>
      </w:pPr>
      <w:r/>
      <w:hyperlink r:id="rId12">
        <w:r>
          <w:rPr>
            <w:color w:val="0000EE"/>
            <w:u w:val="single"/>
          </w:rPr>
          <w:t>https://www.listennotes.com/podcasts/the-ai-fix/agentic-ai-killer-robot--BoO6SNhLy_/</w:t>
        </w:r>
      </w:hyperlink>
      <w:r>
        <w:t xml:space="preserve"> - Provides links to other relevant episodes and topics discussed in The AI Fix podcast, such as AI-generated snacks and AI in education.</w:t>
      </w:r>
      <w:r/>
    </w:p>
    <w:p>
      <w:pPr>
        <w:pStyle w:val="ListNumber"/>
        <w:spacing w:line="240" w:lineRule="auto"/>
        <w:ind w:left="720"/>
      </w:pPr>
      <w:r/>
      <w:hyperlink r:id="rId13">
        <w:r>
          <w:rPr>
            <w:color w:val="0000EE"/>
            <w:u w:val="single"/>
          </w:rPr>
          <w:t>https://podcasts.apple.com/au/podcast/the-ai-fix/id1753381111</w:t>
        </w:r>
      </w:hyperlink>
      <w:r>
        <w:t xml:space="preserve"> - Details how listeners can engage with the podcast through various platforms and follow the hosts on social media.</w:t>
      </w:r>
      <w:r/>
    </w:p>
    <w:p>
      <w:pPr>
        <w:pStyle w:val="ListNumber"/>
        <w:spacing w:line="240" w:lineRule="auto"/>
        <w:ind w:left="720"/>
      </w:pPr>
      <w:r/>
      <w:hyperlink r:id="rId14">
        <w:r>
          <w:rPr>
            <w:color w:val="0000EE"/>
            <w:u w:val="single"/>
          </w:rPr>
          <w:t>https://theaifix.show/</w:t>
        </w:r>
      </w:hyperlink>
      <w:r>
        <w:t xml:space="preserve"> - Offers general information about The AI Fix podcast, its hosts, and how to stay updated with their content.</w:t>
      </w:r>
      <w:r/>
    </w:p>
    <w:p>
      <w:pPr>
        <w:pStyle w:val="ListNumber"/>
        <w:spacing w:line="240" w:lineRule="auto"/>
        <w:ind w:left="720"/>
      </w:pPr>
      <w:r/>
      <w:hyperlink r:id="rId15">
        <w:r>
          <w:rPr>
            <w:color w:val="0000EE"/>
            <w:u w:val="single"/>
          </w:rPr>
          <w:t>https://grahamcluley.com/the-ai-fix-32/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aifix.show/32-agentic-ai-killer-robot-fridges-and-the-robosexual-revolution/" TargetMode="External"/><Relationship Id="rId11" Type="http://schemas.openxmlformats.org/officeDocument/2006/relationships/hyperlink" Target="https://thatsnotcanon.com/grandiloquentspodcast/episode42" TargetMode="External"/><Relationship Id="rId12" Type="http://schemas.openxmlformats.org/officeDocument/2006/relationships/hyperlink" Target="https://www.listennotes.com/podcasts/the-ai-fix/agentic-ai-killer-robot--BoO6SNhLy_/" TargetMode="External"/><Relationship Id="rId13" Type="http://schemas.openxmlformats.org/officeDocument/2006/relationships/hyperlink" Target="https://podcasts.apple.com/au/podcast/the-ai-fix/id1753381111" TargetMode="External"/><Relationship Id="rId14" Type="http://schemas.openxmlformats.org/officeDocument/2006/relationships/hyperlink" Target="https://theaifix.show/" TargetMode="External"/><Relationship Id="rId15" Type="http://schemas.openxmlformats.org/officeDocument/2006/relationships/hyperlink" Target="https://grahamcluley.com/the-ai-fix-3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