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transformation of recruitment through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has significantly transformed the recruiting landscape, fundamentally altering the methods by which businesses identify and hire talent. The need for enhanced efficiency and effectiveness in recruitment processes has elevated the role of AI-powered tools, which are now viewed as vital components in modern hiring strategies.</w:t>
      </w:r>
      <w:r/>
    </w:p>
    <w:p>
      <w:r/>
      <w:r>
        <w:t>AI recruiting tools harness the power of sophisticated algorithms to analyse vast datasets, enabling organisations to pinpoint suitable candidates more accurately. These innovative technologies not only facilitate quicker hiring processes but also enhance the overall applicant experience by streamlining interactions and reducing the administrative burden on Human Resources teams. By automating repetitive tasks, AI tools have the potential to save hours that were previously spent on manual recruitment activities.</w:t>
      </w:r>
      <w:r/>
    </w:p>
    <w:p>
      <w:r/>
      <w:r>
        <w:t>A report from Recruiting Headlines delineates the top ten AI recruiting software tools projected to lead the industry by 2025, each crafted to transform the traditional approaches to hiring. While specifics about these tools were not included in the preview, their impending implementation underscores a notable shift in the recruitment paradigm.</w:t>
      </w:r>
      <w:r/>
    </w:p>
    <w:p>
      <w:r/>
      <w:r>
        <w:t>As businesses increasingly incorporate these advanced technologies into their hiring processes, the implications for candidate engagement and organisational efficiency are profound. The trajectory suggests that as firms navigate through this ongoing evolution, leveraging AI in recruitment may become a standard practice rather than an exception.</w:t>
      </w:r>
      <w:r/>
    </w:p>
    <w:p>
      <w:r/>
      <w:r>
        <w:t>In conclusion, the ongoing integration of AI in recruiting marks a significant evolution in how organisations attract and retain talent. As the landscape continues to change with the advent of new technologies, both recruitment professionals and candidates will likely need to adapt to this increasingly automated environment. The developments forecasted for 2025 indicate a continued emphasis on AI's role in enhancing recruitment strategies and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https://www.carv.com/blog/ai-recruitment-statistics-for-recruiters-and-staffing-agencies</w:t>
        </w:r>
      </w:hyperlink>
      <w:r>
        <w:t xml:space="preserve"> - This article supports the claim that AI recruiting tools enhance efficiency and effectiveness by highlighting statistics such as improved candidate sourcing, screening, and engagement, as well as increased employee retention and faster hiring processes.</w:t>
      </w:r>
      <w:r/>
    </w:p>
    <w:p>
      <w:pPr>
        <w:pStyle w:val="ListNumber"/>
        <w:spacing w:line="240" w:lineRule="auto"/>
        <w:ind w:left="720"/>
      </w:pPr>
      <w:r/>
      <w:hyperlink r:id="rId11">
        <w:r>
          <w:rPr>
            <w:color w:val="0000EE"/>
            <w:u w:val="single"/>
          </w:rPr>
          <w:t>https://www.helioshr.com/blog/ai-in-recruiting-pros-vs.-cons-of-hiring-with-artificial-intelligence</w:t>
        </w:r>
      </w:hyperlink>
      <w:r>
        <w:t xml:space="preserve"> - This source corroborates the use of AI in automating repetitive tasks, improving candidate experience, and enhancing analytics, which aligns with the article's points on efficiency and effectiveness in recruitment.</w:t>
      </w:r>
      <w:r/>
    </w:p>
    <w:p>
      <w:pPr>
        <w:pStyle w:val="ListNumber"/>
        <w:spacing w:line="240" w:lineRule="auto"/>
        <w:ind w:left="720"/>
      </w:pPr>
      <w:r/>
      <w:hyperlink r:id="rId12">
        <w:r>
          <w:rPr>
            <w:color w:val="0000EE"/>
            <w:u w:val="single"/>
          </w:rPr>
          <w:t>https://www.smartrecruiters.com/blog/44-recruitment-statistics-on-ai-for-2024/</w:t>
        </w:r>
      </w:hyperlink>
      <w:r>
        <w:t xml:space="preserve"> - This article provides statistics on the current and future adoption of AI in recruitment, including the top ways companies use AI and the benefits such as time savings and improved hiring success rates.</w:t>
      </w:r>
      <w:r/>
    </w:p>
    <w:p>
      <w:pPr>
        <w:pStyle w:val="ListNumber"/>
        <w:spacing w:line="240" w:lineRule="auto"/>
        <w:ind w:left="720"/>
      </w:pPr>
      <w:r/>
      <w:hyperlink r:id="rId13">
        <w:r>
          <w:rPr>
            <w:color w:val="0000EE"/>
            <w:u w:val="single"/>
          </w:rPr>
          <w:t>https://www.shrm.org/topics-tools/news/technology/the-future-of-hiring--the-role-of-ai-in-modern-recruitment-strat</w:t>
        </w:r>
      </w:hyperlink>
      <w:r>
        <w:t xml:space="preserve"> - This source supports the idea that AI is transforming the recruiting process by enhancing efficiency, accuracy, and the candidate's experience, and highlights tools like resume parsers and chatbots.</w:t>
      </w:r>
      <w:r/>
    </w:p>
    <w:p>
      <w:pPr>
        <w:pStyle w:val="ListNumber"/>
        <w:spacing w:line="240" w:lineRule="auto"/>
        <w:ind w:left="720"/>
      </w:pPr>
      <w:r/>
      <w:hyperlink r:id="rId10">
        <w:r>
          <w:rPr>
            <w:color w:val="0000EE"/>
            <w:u w:val="single"/>
          </w:rPr>
          <w:t>https://www.carv.com/blog/ai-recruitment-statistics-for-recruiters-and-staffing-agencies</w:t>
        </w:r>
      </w:hyperlink>
      <w:r>
        <w:t xml:space="preserve"> - This article mentions the use of AI to analyze vast datasets, facilitating quicker hiring processes and enhancing the applicant experience, which aligns with the article's discussion on AI's role in recruitment.</w:t>
      </w:r>
      <w:r/>
    </w:p>
    <w:p>
      <w:pPr>
        <w:pStyle w:val="ListNumber"/>
        <w:spacing w:line="240" w:lineRule="auto"/>
        <w:ind w:left="720"/>
      </w:pPr>
      <w:r/>
      <w:hyperlink r:id="rId11">
        <w:r>
          <w:rPr>
            <w:color w:val="0000EE"/>
            <w:u w:val="single"/>
          </w:rPr>
          <w:t>https://www.helioshr.com/blog/ai-in-recruiting-pros-vs.-cons-of-hiring-with-artificial-intelligence</w:t>
        </w:r>
      </w:hyperlink>
      <w:r>
        <w:t xml:space="preserve"> - This source explains how AI tools like generative AI and chatbots streamline interactions and reduce the administrative burden on HR teams, supporting the article's points on automation and efficiency.</w:t>
      </w:r>
      <w:r/>
    </w:p>
    <w:p>
      <w:pPr>
        <w:pStyle w:val="ListNumber"/>
        <w:spacing w:line="240" w:lineRule="auto"/>
        <w:ind w:left="720"/>
      </w:pPr>
      <w:r/>
      <w:hyperlink r:id="rId12">
        <w:r>
          <w:rPr>
            <w:color w:val="0000EE"/>
            <w:u w:val="single"/>
          </w:rPr>
          <w:t>https://www.smartrecruiters.com/blog/44-recruitment-statistics-on-ai-for-2024/</w:t>
        </w:r>
      </w:hyperlink>
      <w:r>
        <w:t xml:space="preserve"> - This article discusses the increasing adoption of AI in recruitment, including the percentage of companies planning to invest in AI-driven solutions, which supports the forecasted emphasis on AI in recruitment strategies.</w:t>
      </w:r>
      <w:r/>
    </w:p>
    <w:p>
      <w:pPr>
        <w:pStyle w:val="ListNumber"/>
        <w:spacing w:line="240" w:lineRule="auto"/>
        <w:ind w:left="720"/>
      </w:pPr>
      <w:r/>
      <w:hyperlink r:id="rId13">
        <w:r>
          <w:rPr>
            <w:color w:val="0000EE"/>
            <w:u w:val="single"/>
          </w:rPr>
          <w:t>https://www.shrm.org/topics-tools/news/technology/the-future-of-hiring--the-role-of-ai-in-modern-recruitment-strat</w:t>
        </w:r>
      </w:hyperlink>
      <w:r>
        <w:t xml:space="preserve"> - This source highlights the cost effectiveness and time savings achieved through AI, allowing HR professionals to focus more on onboarding and training, which aligns with the article's discussion on the benefits of AI in recruitment.</w:t>
      </w:r>
      <w:r/>
    </w:p>
    <w:p>
      <w:pPr>
        <w:pStyle w:val="ListNumber"/>
        <w:spacing w:line="240" w:lineRule="auto"/>
        <w:ind w:left="720"/>
      </w:pPr>
      <w:r/>
      <w:hyperlink r:id="rId10">
        <w:r>
          <w:rPr>
            <w:color w:val="0000EE"/>
            <w:u w:val="single"/>
          </w:rPr>
          <w:t>https://www.carv.com/blog/ai-recruitment-statistics-for-recruiters-and-staffing-agencies</w:t>
        </w:r>
      </w:hyperlink>
      <w:r>
        <w:t xml:space="preserve"> - This article notes that AI recruitment tools can improve scheduled interview show rates and job offer acceptance rates, supporting the article's points on enhanced candidate engagement and organisational efficiency.</w:t>
      </w:r>
      <w:r/>
    </w:p>
    <w:p>
      <w:pPr>
        <w:pStyle w:val="ListNumber"/>
        <w:spacing w:line="240" w:lineRule="auto"/>
        <w:ind w:left="720"/>
      </w:pPr>
      <w:r/>
      <w:hyperlink r:id="rId11">
        <w:r>
          <w:rPr>
            <w:color w:val="0000EE"/>
            <w:u w:val="single"/>
          </w:rPr>
          <w:t>https://www.helioshr.com/blog/ai-in-recruiting-pros-vs.-cons-of-hiring-with-artificial-intelligence</w:t>
        </w:r>
      </w:hyperlink>
      <w:r>
        <w:t xml:space="preserve"> - This source discusses the predictive analytics and machine learning capabilities of AI tools, which help in identifying great candidates and making more accurate hiring decisions, aligning with the article's discussion on advanced technologies in hiring.</w:t>
      </w:r>
      <w:r/>
    </w:p>
    <w:p>
      <w:pPr>
        <w:pStyle w:val="ListNumber"/>
        <w:spacing w:line="240" w:lineRule="auto"/>
        <w:ind w:left="720"/>
      </w:pPr>
      <w:r/>
      <w:hyperlink r:id="rId12">
        <w:r>
          <w:rPr>
            <w:color w:val="0000EE"/>
            <w:u w:val="single"/>
          </w:rPr>
          <w:t>https://www.smartrecruiters.com/blog/44-recruitment-statistics-on-ai-for-2024/</w:t>
        </w:r>
      </w:hyperlink>
      <w:r>
        <w:t xml:space="preserve"> - This article outlines the barriers to using AI-based tools in talent acquisition, such as lack of systems integration and understanding, which supports the article's discussion on the ongoing evolution and adaptation needed in the recruitment landscape.</w:t>
      </w:r>
      <w:r/>
    </w:p>
    <w:p>
      <w:pPr>
        <w:pStyle w:val="ListNumber"/>
        <w:spacing w:line="240" w:lineRule="auto"/>
        <w:ind w:left="720"/>
      </w:pPr>
      <w:r/>
      <w:hyperlink r:id="rId14">
        <w:r>
          <w:rPr>
            <w:color w:val="0000EE"/>
            <w:u w:val="single"/>
          </w:rPr>
          <w:t>https://recruitingheadlines.com/top-10-ai-recruiting-software-tools-to-transform-hiring-in-2025/?utm_source=rss&amp;utm_medium=rss&amp;utm_campaign=top-10-ai-recruiting-software-tools-to-transform-hiring-in-2025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rv.com/blog/ai-recruitment-statistics-for-recruiters-and-staffing-agencies" TargetMode="External"/><Relationship Id="rId11" Type="http://schemas.openxmlformats.org/officeDocument/2006/relationships/hyperlink" Target="https://www.helioshr.com/blog/ai-in-recruiting-pros-vs.-cons-of-hiring-with-artificial-intelligence" TargetMode="External"/><Relationship Id="rId12" Type="http://schemas.openxmlformats.org/officeDocument/2006/relationships/hyperlink" Target="https://www.smartrecruiters.com/blog/44-recruitment-statistics-on-ai-for-2024/" TargetMode="External"/><Relationship Id="rId13" Type="http://schemas.openxmlformats.org/officeDocument/2006/relationships/hyperlink" Target="https://www.shrm.org/topics-tools/news/technology/the-future-of-hiring--the-role-of-ai-in-modern-recruitment-strat" TargetMode="External"/><Relationship Id="rId14" Type="http://schemas.openxmlformats.org/officeDocument/2006/relationships/hyperlink" Target="https://recruitingheadlines.com/top-10-ai-recruiting-software-tools-to-transform-hiring-in-2025/?utm_source=rss&amp;utm_medium=rss&amp;utm_campaign=top-10-ai-recruiting-software-tools-to-transform-hiring-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