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Upskilling mechanics for the electric vehicle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Modern automotive service is undergoing a significant transformation, driven by the increasing prevalence of electric vehicles (EVs) and associated technologies. With more than 70% of vehicle components now electronic, traditional mechanical skills are no longer sufficient for today’s repair technicians. As the demand for skilled EV auto repair professionals rises, the automotive industry faces a pressing challenge: a shortage of trained staff capable of navigating the complexities of EV maintenance and repair.</w:t>
      </w:r>
      <w:r/>
    </w:p>
    <w:p>
      <w:r/>
      <w:r>
        <w:t>The article from "Insights Success" highlights the critical need for upskilling within the automotive repair sector as the introduction of high-voltage systems, intricate battery diagnostics, and software-driven solutions change the landscape of vehicle maintenance. Mechanics are now required to possess a firm grasp of digital tools and advanced diagnostics, putting a premium on formal training and structured skill development.</w:t>
      </w:r>
      <w:r/>
    </w:p>
    <w:p>
      <w:r/>
      <w:r>
        <w:t>One of the key drivers for the necessity of upskilling is the advancement of technology in automotive manufacturing. As the publication outlines, the focus has shifted from conventional, mechanical repairs to technology-centric problem-solving. This evolution means that even experienced mechanics might struggle with basic diagnostics on EVs without adequate training.</w:t>
      </w:r>
      <w:r/>
    </w:p>
    <w:p>
      <w:r/>
      <w:r>
        <w:t>Customer expectations have also evolved significantly. Today’s car owners anticipate prompt and precise solutions for vehicle issues, supported by data and real-time diagnostics. This necessitates that technicians not only conduct repairs but also interpret digital information accurately and communicate effectively with customers. "An untrained technician risks costly misdiagnosis, which can lead to unnecessary repairs, damaged EV components, and dissatisfied customers," the article notes.</w:t>
      </w:r>
      <w:r/>
    </w:p>
    <w:p>
      <w:r/>
      <w:r>
        <w:t>In addition to changing customer demands, auto repair businesses face increased competition. Shops that prioritise the training of EV mechanics are exhibiting enhanced performance in the market, as EV owners actively seek certified professionals who can conduct safe and effective repairs. Therefore, companies are encouraged to invest in the specialised skills of their staff to enhance their competitiveness within the industry.</w:t>
      </w:r>
      <w:r/>
    </w:p>
    <w:p>
      <w:r/>
      <w:r>
        <w:t>Regulatory frameworks are also tightening around EV maintenance, with stringent safety and environmental standards in place. Mechanics are mandated to understand these regulations, particularly in areas such as battery handling and software security. Failing to meet these compliance standards not only carries significant legal risks but can also adversely affect a repair shop’s reputation.</w:t>
      </w:r>
      <w:r/>
    </w:p>
    <w:p>
      <w:r/>
      <w:r>
        <w:t>The article outlines several key areas that are crucial for upskilling mechanics. These include:</w:t>
      </w:r>
      <w:r/>
    </w:p>
    <w:p>
      <w:r/>
      <w:r>
        <w:t xml:space="preserve">1. </w:t>
      </w:r>
      <w:r>
        <w:rPr>
          <w:b/>
        </w:rPr>
        <w:t>Understanding EV Technologies:</w:t>
      </w:r>
      <w:r>
        <w:t xml:space="preserve"> Mechanics must familiarise themselves with EV battery systems, charging infrastructure, and safety protocols related to high-voltage systems to mitigate risks during repairs.</w:t>
      </w:r>
      <w:r/>
    </w:p>
    <w:p>
      <w:r/>
      <w:r>
        <w:t xml:space="preserve">2. </w:t>
      </w:r>
      <w:r>
        <w:rPr>
          <w:b/>
        </w:rPr>
        <w:t>Advanced Diagnostics and Software Skills:</w:t>
      </w:r>
      <w:r>
        <w:t xml:space="preserve"> As most vehicle operations are now managed through advanced software, mechanics need training in digital diagnostic tools, firmware updates, and cloud-connected systems to accurately resolve issues.</w:t>
      </w:r>
      <w:r/>
    </w:p>
    <w:p>
      <w:r/>
      <w:r>
        <w:t xml:space="preserve">3. </w:t>
      </w:r>
      <w:r>
        <w:rPr>
          <w:b/>
        </w:rPr>
        <w:t>Sustainability Practices:</w:t>
      </w:r>
      <w:r>
        <w:t xml:space="preserve"> With an increasing focus on environmental responsibility, repair shops are expected to adopt eco-friendly materials, battery recycling, and sustainable waste management practices.</w:t>
      </w:r>
      <w:r/>
    </w:p>
    <w:p>
      <w:r/>
      <w:r>
        <w:t xml:space="preserve">4. </w:t>
      </w:r>
      <w:r>
        <w:rPr>
          <w:b/>
        </w:rPr>
        <w:t>Customer Relations:</w:t>
      </w:r>
      <w:r>
        <w:t xml:space="preserve"> Mechanics should develop soft skills, particularly in communication, to help customers understand the technical aspects of their EVs and build trust in the repair process.</w:t>
      </w:r>
      <w:r/>
    </w:p>
    <w:p>
      <w:r/>
      <w:r>
        <w:t xml:space="preserve">5. </w:t>
      </w:r>
      <w:r>
        <w:rPr>
          <w:b/>
        </w:rPr>
        <w:t>Cybersecurity Awareness:</w:t>
      </w:r>
      <w:r>
        <w:t xml:space="preserve"> As connected cars become more common, mechanics must be aware of vehicle cybersecurity protocols to safeguard against data breaches.</w:t>
      </w:r>
      <w:r/>
    </w:p>
    <w:p>
      <w:r/>
      <w:r>
        <w:t>Investing in training not only benefits individual mechanics—who can expect higher salaries and greater job satisfaction through technical proficiency—but also enhances business operations by reducing repair errors and improving customer loyalty. For the automotive industry as a whole, cultivating a well-trained workforce is vital for adapting to the rapid changes brought on by electric vehicles and compliance standards.</w:t>
      </w:r>
      <w:r/>
    </w:p>
    <w:p>
      <w:r/>
      <w:r>
        <w:t>The implementation of effective training strategies is essential in closing the skills gap in the automotive repair sector. "Insights Success" suggests a multifaceted approach, including formal education such as certification programmes, on-the-job learning through mentorship, and continuous professional development through industry events.</w:t>
      </w:r>
      <w:r/>
    </w:p>
    <w:p>
      <w:r/>
      <w:r>
        <w:t>In summary, the automotive repair industry stands at a pivotal juncture, responding to the dual pressures of technological advancement and evolving consumer expectations. There is a decisive need for collaborative efforts among manufacturers, training institutions, and repair shops to align workforce skills with current and future industry demands. Investing in the future of skilled automotive repair mechanics is essential to navigate the challenges presented by the rise of electric vehicles and connected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https://autorepairfocus.com/ev-techsafe-electric-vehicle-skills-shortage/</w:t>
        </w:r>
      </w:hyperlink>
      <w:r>
        <w:t xml:space="preserve"> - Corroborates the shortage of skilled EV technicians and the need for increased training to meet the growing demand for EV maintenance and repair.</w:t>
      </w:r>
      <w:r/>
    </w:p>
    <w:p>
      <w:pPr>
        <w:pStyle w:val="ListNumber"/>
        <w:spacing w:line="240" w:lineRule="auto"/>
        <w:ind w:left="720"/>
      </w:pPr>
      <w:r/>
      <w:hyperlink r:id="rId11">
        <w:r>
          <w:rPr>
            <w:color w:val="0000EE"/>
            <w:u w:val="single"/>
          </w:rPr>
          <w:t>https://www.foxbusiness.com/economy/mechanic-shortage-persists-workers-age-out-profession</w:t>
        </w:r>
      </w:hyperlink>
      <w:r>
        <w:t xml:space="preserve"> - Supports the broader mechanic shortage issue, including the aging workforce and the need for new technicians to replace those leaving the profession.</w:t>
      </w:r>
      <w:r/>
    </w:p>
    <w:p>
      <w:pPr>
        <w:pStyle w:val="ListNumber"/>
        <w:spacing w:line="240" w:lineRule="auto"/>
        <w:ind w:left="720"/>
      </w:pPr>
      <w:r/>
      <w:hyperlink r:id="rId12">
        <w:r>
          <w:rPr>
            <w:color w:val="0000EE"/>
            <w:u w:val="single"/>
          </w:rPr>
          <w:t>https://www.automoblog.com/ev-technician-shortage-will-it-happen/</w:t>
        </w:r>
      </w:hyperlink>
      <w:r>
        <w:t xml:space="preserve"> - Highlights the growing demand for EV-specific services and the potential shortage of EV-certified technicians as EV sales increase.</w:t>
      </w:r>
      <w:r/>
    </w:p>
    <w:p>
      <w:pPr>
        <w:pStyle w:val="ListNumber"/>
        <w:spacing w:line="240" w:lineRule="auto"/>
        <w:ind w:left="720"/>
      </w:pPr>
      <w:r/>
      <w:hyperlink r:id="rId10">
        <w:r>
          <w:rPr>
            <w:color w:val="0000EE"/>
            <w:u w:val="single"/>
          </w:rPr>
          <w:t>https://autorepairfocus.com/ev-techsafe-electric-vehicle-skills-shortage/</w:t>
        </w:r>
      </w:hyperlink>
      <w:r>
        <w:t xml:space="preserve"> - Emphasizes the importance of formal training and certification for EV technicians to handle high-voltage systems and advanced diagnostics.</w:t>
      </w:r>
      <w:r/>
    </w:p>
    <w:p>
      <w:pPr>
        <w:pStyle w:val="ListNumber"/>
        <w:spacing w:line="240" w:lineRule="auto"/>
        <w:ind w:left="720"/>
      </w:pPr>
      <w:r/>
      <w:hyperlink r:id="rId11">
        <w:r>
          <w:rPr>
            <w:color w:val="0000EE"/>
            <w:u w:val="single"/>
          </w:rPr>
          <w:t>https://www.foxbusiness.com/economy/mechanic-shortage-persists-workers-age-out-profession</w:t>
        </w:r>
      </w:hyperlink>
      <w:r>
        <w:t xml:space="preserve"> - Discusses the changing nature of automotive repairs from mechanical to technology-centric, requiring new skills and training for mechanics.</w:t>
      </w:r>
      <w:r/>
    </w:p>
    <w:p>
      <w:pPr>
        <w:pStyle w:val="ListNumber"/>
        <w:spacing w:line="240" w:lineRule="auto"/>
        <w:ind w:left="720"/>
      </w:pPr>
      <w:r/>
      <w:hyperlink r:id="rId12">
        <w:r>
          <w:rPr>
            <w:color w:val="0000EE"/>
            <w:u w:val="single"/>
          </w:rPr>
          <w:t>https://www.automoblog.com/ev-technician-shortage-will-it-happen/</w:t>
        </w:r>
      </w:hyperlink>
      <w:r>
        <w:t xml:space="preserve"> - Notes the evolving customer expectations for prompt and precise solutions supported by data and real-time diagnostics in EV repairs.</w:t>
      </w:r>
      <w:r/>
    </w:p>
    <w:p>
      <w:pPr>
        <w:pStyle w:val="ListNumber"/>
        <w:spacing w:line="240" w:lineRule="auto"/>
        <w:ind w:left="720"/>
      </w:pPr>
      <w:r/>
      <w:hyperlink r:id="rId10">
        <w:r>
          <w:rPr>
            <w:color w:val="0000EE"/>
            <w:u w:val="single"/>
          </w:rPr>
          <w:t>https://autorepairfocus.com/ev-techsafe-electric-vehicle-skills-shortage/</w:t>
        </w:r>
      </w:hyperlink>
      <w:r>
        <w:t xml:space="preserve"> - Mentions the competitive advantage for repair shops that prioritize training their staff in EV technologies and diagnostics.</w:t>
      </w:r>
      <w:r/>
    </w:p>
    <w:p>
      <w:pPr>
        <w:pStyle w:val="ListNumber"/>
        <w:spacing w:line="240" w:lineRule="auto"/>
        <w:ind w:left="720"/>
      </w:pPr>
      <w:r/>
      <w:hyperlink r:id="rId11">
        <w:r>
          <w:rPr>
            <w:color w:val="0000EE"/>
            <w:u w:val="single"/>
          </w:rPr>
          <w:t>https://www.foxbusiness.com/economy/mechanic-shortage-persists-workers-age-out-profession</w:t>
        </w:r>
      </w:hyperlink>
      <w:r>
        <w:t xml:space="preserve"> - Addresses the regulatory and safety standards that mechanics must comply with, particularly in areas like battery handling and software security.</w:t>
      </w:r>
      <w:r/>
    </w:p>
    <w:p>
      <w:pPr>
        <w:pStyle w:val="ListNumber"/>
        <w:spacing w:line="240" w:lineRule="auto"/>
        <w:ind w:left="720"/>
      </w:pPr>
      <w:r/>
      <w:hyperlink r:id="rId10">
        <w:r>
          <w:rPr>
            <w:color w:val="0000EE"/>
            <w:u w:val="single"/>
          </w:rPr>
          <w:t>https://autorepairfocus.com/ev-techsafe-electric-vehicle-skills-shortage/</w:t>
        </w:r>
      </w:hyperlink>
      <w:r>
        <w:t xml:space="preserve"> - Underlines the necessity for mechanics to understand EV technologies, including battery systems, charging infrastructure, and safety protocols.</w:t>
      </w:r>
      <w:r/>
    </w:p>
    <w:p>
      <w:pPr>
        <w:pStyle w:val="ListNumber"/>
        <w:spacing w:line="240" w:lineRule="auto"/>
        <w:ind w:left="720"/>
      </w:pPr>
      <w:r/>
      <w:hyperlink r:id="rId12">
        <w:r>
          <w:rPr>
            <w:color w:val="0000EE"/>
            <w:u w:val="single"/>
          </w:rPr>
          <w:t>https://www.automoblog.com/ev-technician-shortage-will-it-happen/</w:t>
        </w:r>
      </w:hyperlink>
      <w:r>
        <w:t xml:space="preserve"> - Highlights the need for advanced diagnostics and software skills, as well as cybersecurity awareness, in the context of EV repairs.</w:t>
      </w:r>
      <w:r/>
    </w:p>
    <w:p>
      <w:pPr>
        <w:pStyle w:val="ListNumber"/>
        <w:spacing w:line="240" w:lineRule="auto"/>
        <w:ind w:left="720"/>
      </w:pPr>
      <w:r/>
      <w:hyperlink r:id="rId11">
        <w:r>
          <w:rPr>
            <w:color w:val="0000EE"/>
            <w:u w:val="single"/>
          </w:rPr>
          <w:t>https://www.foxbusiness.com/economy/mechanic-shortage-persists-workers-age-out-profession</w:t>
        </w:r>
      </w:hyperlink>
      <w:r>
        <w:t xml:space="preserve"> - Supports the importance of investing in training for individual mechanics and the overall benefits to business operations and customer loyalty.</w:t>
      </w:r>
      <w:r/>
    </w:p>
    <w:p>
      <w:pPr>
        <w:pStyle w:val="ListNumber"/>
        <w:spacing w:line="240" w:lineRule="auto"/>
        <w:ind w:left="720"/>
      </w:pPr>
      <w:r/>
      <w:hyperlink r:id="rId13">
        <w:r>
          <w:rPr>
            <w:color w:val="0000EE"/>
            <w:u w:val="single"/>
          </w:rPr>
          <w:t>https://insightssuccess.com/why-training-and-upskilling-are-key-to-the-future-of-car-repairs/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repairfocus.com/ev-techsafe-electric-vehicle-skills-shortage/" TargetMode="External"/><Relationship Id="rId11" Type="http://schemas.openxmlformats.org/officeDocument/2006/relationships/hyperlink" Target="https://www.foxbusiness.com/economy/mechanic-shortage-persists-workers-age-out-profession" TargetMode="External"/><Relationship Id="rId12" Type="http://schemas.openxmlformats.org/officeDocument/2006/relationships/hyperlink" Target="https://www.automoblog.com/ev-technician-shortage-will-it-happen/" TargetMode="External"/><Relationship Id="rId13" Type="http://schemas.openxmlformats.org/officeDocument/2006/relationships/hyperlink" Target="https://insightssuccess.com/why-training-and-upskilling-are-key-to-the-future-of-car-repai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