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WhatsApp tests new AI tab for enhanced user interaction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Meta's messaging platform, WhatsApp, is currently testing an innovative redesign aimed at enhancing user interaction with artificial intelligence chatbots. This new layout is available through the Android beta version of the app, with the most noteworthy change being the introduction of a dedicated tab for AI features on the app's homescreen.</w:t>
      </w:r>
      <w:r/>
    </w:p>
    <w:p>
      <w:r/>
      <w:r>
        <w:t>According to information shared by WABetaInfo, this redesign allocates one of the four primary tabs in WhatsApp specifically to AI functionalities. Users will have access to a range of "Popular AI characters" available for conversation, alongside other chatbots categorised by various subjects. In addition to these interactive chatbots, WhatsApp's AI offerings extend to include tools for generating images and stickers, as well as a search function powered by Meta's AI technology.</w:t>
      </w:r>
      <w:r/>
    </w:p>
    <w:p>
      <w:r/>
      <w:r>
        <w:t>Despite the presence of AI features within WhatsApp for some time, they have been limited to users in the United States and specific other countries, as well as a narrow selection of languages. Previously, these features could only be accessed through the app’s main Chats tab, but this latest update indicates a move to provide them with greater visibility and accessibility.</w:t>
      </w:r>
      <w:r/>
    </w:p>
    <w:p>
      <w:r/>
      <w:r>
        <w:t>In a significant addition to its AI capabilities, WhatsApp is also exploring ways for users to create personalised AI characters. This feature was disclosed in a separate beta update, reflecting an effort to simplify the process of customisation that Meta had previously restricted to its AI Studio on the Instagram website. By integrating this functionality directly into the WhatsApp app, Meta is making it more user-friendly.</w:t>
      </w:r>
      <w:r/>
    </w:p>
    <w:p>
      <w:r/>
      <w:r>
        <w:t xml:space="preserve">Furthermore, the new AI tab takes the place of the earlier Community tab; however, the Community functionality remains available, with a recent beta update introducing a more "streamlined" approach to Community creation now integrated within the Chats tab. </w:t>
      </w:r>
      <w:r/>
    </w:p>
    <w:p>
      <w:r/>
      <w:r>
        <w:t>The developments within WhatsApp align with the broader trends in AI automation and its increasing role in business and communication, as companies continuously seek innovative ways to engage users and enhance their digital experiences. The ongoing enhancements in WhatsApp demonstrate Meta's commitment to leveraging emerging technologies to stay at the forefront of the messaging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https://www.sammyfans.com/2024/10/18/whatsapp-beta-unveils-subtle-new-icon-for-meta-ai/</w:t>
        </w:r>
      </w:hyperlink>
      <w:r>
        <w:t xml:space="preserve"> - This article discusses the new beta update of WhatsApp that includes a redesigned Meta AI icon, which is part of the efforts to enhance user interaction with AI features.</w:t>
      </w:r>
      <w:r/>
    </w:p>
    <w:p>
      <w:pPr>
        <w:pStyle w:val="ListNumber"/>
        <w:spacing w:line="240" w:lineRule="auto"/>
        <w:ind w:left="720"/>
      </w:pPr>
      <w:r/>
      <w:hyperlink r:id="rId11">
        <w:r>
          <w:rPr>
            <w:color w:val="0000EE"/>
            <w:u w:val="single"/>
          </w:rPr>
          <w:t>https://www.socialmediatoday.com/news/whatsapp-launches-refreshed-ui-elements/715743/</w:t>
        </w:r>
      </w:hyperlink>
      <w:r>
        <w:t xml:space="preserve"> - This article details the UI updates in WhatsApp, including changes to the layout and the integration of new AI chatbot features, aligning with the broader redesign mentioned.</w:t>
      </w:r>
      <w:r/>
    </w:p>
    <w:p>
      <w:pPr>
        <w:pStyle w:val="ListNumber"/>
        <w:spacing w:line="240" w:lineRule="auto"/>
        <w:ind w:left="720"/>
      </w:pPr>
      <w:r/>
      <w:hyperlink r:id="rId12">
        <w:r>
          <w:rPr>
            <w:color w:val="0000EE"/>
            <w:u w:val="single"/>
          </w:rPr>
          <w:t>https://tribune.com.pk/story/2518152/whatsapp-enhances-user-experience-with-new-shortcut-to-meta-ai-chat</w:t>
        </w:r>
      </w:hyperlink>
      <w:r>
        <w:t xml:space="preserve"> - This article mentions the new shortcut to access Meta AI from the Chats tab, enhancing accessibility and visibility of AI features, which is part of the ongoing redesign.</w:t>
      </w:r>
      <w:r/>
    </w:p>
    <w:p>
      <w:pPr>
        <w:pStyle w:val="ListNumber"/>
        <w:spacing w:line="240" w:lineRule="auto"/>
        <w:ind w:left="720"/>
      </w:pPr>
      <w:r/>
      <w:hyperlink r:id="rId10">
        <w:r>
          <w:rPr>
            <w:color w:val="0000EE"/>
            <w:u w:val="single"/>
          </w:rPr>
          <w:t>https://www.sammyfans.com/2024/10/18/whatsapp-beta-unveils-subtle-new-icon-for-meta-ai/</w:t>
        </w:r>
      </w:hyperlink>
      <w:r>
        <w:t xml:space="preserve"> - This article also discusses other UI changes and updates, such as the new 'Updates' tab and the in-app call dialer, which contribute to the overall enhancement of user experience with AI and other features.</w:t>
      </w:r>
      <w:r/>
    </w:p>
    <w:p>
      <w:pPr>
        <w:pStyle w:val="ListNumber"/>
        <w:spacing w:line="240" w:lineRule="auto"/>
        <w:ind w:left="720"/>
      </w:pPr>
      <w:r/>
      <w:hyperlink r:id="rId11">
        <w:r>
          <w:rPr>
            <w:color w:val="0000EE"/>
            <w:u w:val="single"/>
          </w:rPr>
          <w:t>https://www.socialmediatoday.com/news/whatsapp-launches-refreshed-ui-elements/715743/</w:t>
        </w:r>
      </w:hyperlink>
      <w:r>
        <w:t xml:space="preserve"> - This source provides details on the visual reforms and new transitions in WhatsApp, including the relocation of tabs to the bottom and the introduction of new icons, which are part of the broader redesign.</w:t>
      </w:r>
      <w:r/>
    </w:p>
    <w:p>
      <w:pPr>
        <w:pStyle w:val="ListNumber"/>
        <w:spacing w:line="240" w:lineRule="auto"/>
        <w:ind w:left="720"/>
      </w:pPr>
      <w:r/>
      <w:hyperlink r:id="rId12">
        <w:r>
          <w:rPr>
            <w:color w:val="0000EE"/>
            <w:u w:val="single"/>
          </w:rPr>
          <w:t>https://tribune.com.pk/story/2518152/whatsapp-enhances-user-experience-with-new-shortcut-to-meta-ai-chat</w:t>
        </w:r>
      </w:hyperlink>
      <w:r>
        <w:t xml:space="preserve"> - This article highlights the new shortcut for accessing Meta AI, which mirrors similar design changes on the Android version, indicating a consistent approach to integrating AI features.</w:t>
      </w:r>
      <w:r/>
    </w:p>
    <w:p>
      <w:pPr>
        <w:pStyle w:val="ListNumber"/>
        <w:spacing w:line="240" w:lineRule="auto"/>
        <w:ind w:left="720"/>
      </w:pPr>
      <w:r/>
      <w:hyperlink r:id="rId10">
        <w:r>
          <w:rPr>
            <w:color w:val="0000EE"/>
            <w:u w:val="single"/>
          </w:rPr>
          <w:t>https://www.sammyfans.com/2024/10/18/whatsapp-beta-unveils-subtle-new-icon-for-meta-ai/</w:t>
        </w:r>
      </w:hyperlink>
      <w:r>
        <w:t xml:space="preserve"> - The article mentions the simplification of the process for creating status updates and channel posts, which is part of the broader effort to enhance user interaction with various features, including AI.</w:t>
      </w:r>
      <w:r/>
    </w:p>
    <w:p>
      <w:pPr>
        <w:pStyle w:val="ListNumber"/>
        <w:spacing w:line="240" w:lineRule="auto"/>
        <w:ind w:left="720"/>
      </w:pPr>
      <w:r/>
      <w:hyperlink r:id="rId11">
        <w:r>
          <w:rPr>
            <w:color w:val="0000EE"/>
            <w:u w:val="single"/>
          </w:rPr>
          <w:t>https://www.socialmediatoday.com/news/whatsapp-launches-refreshed-ui-elements/715743/</w:t>
        </w:r>
      </w:hyperlink>
      <w:r>
        <w:t xml:space="preserve"> - This source notes the integration of WhatsApp's design with other Meta platforms, such as Messenger, reflecting Meta's strategy to unify its messaging apps.</w:t>
      </w:r>
      <w:r/>
    </w:p>
    <w:p>
      <w:pPr>
        <w:pStyle w:val="ListNumber"/>
        <w:spacing w:line="240" w:lineRule="auto"/>
        <w:ind w:left="720"/>
      </w:pPr>
      <w:r/>
      <w:hyperlink r:id="rId12">
        <w:r>
          <w:rPr>
            <w:color w:val="0000EE"/>
            <w:u w:val="single"/>
          </w:rPr>
          <w:t>https://tribune.com.pk/story/2518152/whatsapp-enhances-user-experience-with-new-shortcut-to-meta-ai-chat</w:t>
        </w:r>
      </w:hyperlink>
      <w:r>
        <w:t xml:space="preserve"> - The article discusses the experimental nature of these updates, indicating that WhatsApp may adjust the features based on user feedback, which aligns with the ongoing development and testing of AI features.</w:t>
      </w:r>
      <w:r/>
    </w:p>
    <w:p>
      <w:pPr>
        <w:pStyle w:val="ListNumber"/>
        <w:spacing w:line="240" w:lineRule="auto"/>
        <w:ind w:left="720"/>
      </w:pPr>
      <w:r/>
      <w:hyperlink r:id="rId10">
        <w:r>
          <w:rPr>
            <w:color w:val="0000EE"/>
            <w:u w:val="single"/>
          </w:rPr>
          <w:t>https://www.sammyfans.com/2024/10/18/whatsapp-beta-unveils-subtle-new-icon-for-meta-ai/</w:t>
        </w:r>
      </w:hyperlink>
      <w:r>
        <w:t xml:space="preserve"> - This source mentions the new in-app call dialer and other UI changes that contribute to a cleaner and more organized user experience, reflecting Meta's commitment to leveraging emerging technologies.</w:t>
      </w:r>
      <w:r/>
    </w:p>
    <w:p>
      <w:pPr>
        <w:pStyle w:val="ListNumber"/>
        <w:spacing w:line="240" w:lineRule="auto"/>
        <w:ind w:left="720"/>
      </w:pPr>
      <w:r/>
      <w:hyperlink r:id="rId11">
        <w:r>
          <w:rPr>
            <w:color w:val="0000EE"/>
            <w:u w:val="single"/>
          </w:rPr>
          <w:t>https://www.socialmediatoday.com/news/whatsapp-launches-refreshed-ui-elements/715743/</w:t>
        </w:r>
      </w:hyperlink>
      <w:r>
        <w:t xml:space="preserve"> - The article highlights the addition of a 'darker dark mode' and new attachment layouts, which are part of the visual and functional updates aimed at enhancing user experience.</w:t>
      </w:r>
      <w:r/>
    </w:p>
    <w:p>
      <w:pPr>
        <w:pStyle w:val="ListNumber"/>
        <w:spacing w:line="240" w:lineRule="auto"/>
        <w:ind w:left="720"/>
      </w:pPr>
      <w:r/>
      <w:hyperlink r:id="rId13">
        <w:r>
          <w:rPr>
            <w:color w:val="0000EE"/>
            <w:u w:val="single"/>
          </w:rPr>
          <w:t>https://www.theverge.com/2025/1/10/24340539/whatsapp-beta-ai-chatbot-tab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ammyfans.com/2024/10/18/whatsapp-beta-unveils-subtle-new-icon-for-meta-ai/" TargetMode="External"/><Relationship Id="rId11" Type="http://schemas.openxmlformats.org/officeDocument/2006/relationships/hyperlink" Target="https://www.socialmediatoday.com/news/whatsapp-launches-refreshed-ui-elements/715743/" TargetMode="External"/><Relationship Id="rId12" Type="http://schemas.openxmlformats.org/officeDocument/2006/relationships/hyperlink" Target="https://tribune.com.pk/story/2518152/whatsapp-enhances-user-experience-with-new-shortcut-to-meta-ai-chat" TargetMode="External"/><Relationship Id="rId13" Type="http://schemas.openxmlformats.org/officeDocument/2006/relationships/hyperlink" Target="https://www.theverge.com/2025/1/10/24340539/whatsapp-beta-ai-chatbot-t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