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Zebra Technologies launches AI suite to enhance retail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Zebra Technologies has introduced a comprehensive suite of artificial intelligence (AI) tools aimed at enhancing the productivity of frontline retail workers. Announced on January 9, the Zebra Mobile Computing AI Suite incorporates an AI data capture software development kit (SDK) alongside various application examples tailored for specific Zebra Android mobile devices.</w:t>
      </w:r>
      <w:r/>
    </w:p>
    <w:p>
      <w:r/>
      <w:r>
        <w:t>The new suite is expected to play a pivotal role in streamlining retail operations. According to Zebra's vice president for AI strategy, Yogesh Kulkarni, "For years, we’ve been embedding AI into our products, elevating outcomes for our customers and partners." He further elaborated on the suite’s potential, stating, "We’re proud to collaborate with our extensive partner community and customers to enhance our AI and GenAI capabilities to automate workflows, streamline processes and boost efficiency, making work easier every day."</w:t>
      </w:r>
      <w:r/>
    </w:p>
    <w:p>
      <w:r/>
      <w:r>
        <w:t>Among the features of the AI suite is a knowledge agent that allows for "conversationally interact" with job aids and standard operating procedures (SOPs). This functionality aims for a smoother onboarding process by providing workers with necessary information in real-time. Additionally, the suite includes a sales agent designed to assist employees in answering product-related inquiries, including availability and pricing, and offering cross-selling and upselling recommendations during customer interactions.</w:t>
      </w:r>
      <w:r/>
    </w:p>
    <w:p>
      <w:r/>
      <w:r>
        <w:t>The application of AI agents in the retail sector has been a notable trend, with recent reports highlighting their effectiveness in managing complex operations ranging from supply chain logistics to personalising customer interactions. As reported, these agents are capable of functioning autonomously, analysing vast datasets in real-time to adjust inventory levels, optimise delivery routes, and make informed product recommendations.</w:t>
      </w:r>
      <w:r/>
    </w:p>
    <w:p>
      <w:r/>
      <w:r>
        <w:t>Reflecting on the shift in the retail landscape, it was noted that "in 2024, AI’s role in retail shifted from experimental to essential." Despite the challenges associated with implementing AI that concern accuracy, privacy, and ethics, the advantages in efficiency, engagement, and innovation have proven to be substantial. The outlook for 2025 suggests that AI will continue to evolve significantly, reshaping the operations of retailers and their connections with customers.</w:t>
      </w:r>
      <w:r/>
    </w:p>
    <w:p>
      <w:r/>
      <w:r>
        <w:t>Furthermore, Zebra Technologies has forged partnerships with Google Cloud, Android, and Qualcomm, focusing on the integration of generative AI to bolster employee productivity. This collaborative project has produced tools that facilitate a "chat experience from a handheld device," allowing frontline workers, including back-office staff and store associates, to retrieve information efficiently to address queries and prompts.</w:t>
      </w:r>
      <w:r/>
    </w:p>
    <w:p>
      <w:r/>
      <w:r>
        <w:t>The advancements announced by Zebra Technologies signify a growing trend towards utilising AI to enhance business practices within the retail sector, paving the way for increased automation and operational efficiency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https://finance.coin-turk.com/zebra-technologies-launches-ai-suite-to-support-retail-workers/</w:t>
        </w:r>
      </w:hyperlink>
      <w:r>
        <w:t xml:space="preserve"> - Corroborates the introduction of the Zebra Mobile Computing AI Suite and its features, including AI agents for frontline retail workers.</w:t>
      </w:r>
      <w:r/>
    </w:p>
    <w:p>
      <w:pPr>
        <w:pStyle w:val="ListNumber"/>
        <w:spacing w:line="240" w:lineRule="auto"/>
        <w:ind w:left="720"/>
      </w:pPr>
      <w:r/>
      <w:hyperlink r:id="rId10">
        <w:r>
          <w:rPr>
            <w:color w:val="0000EE"/>
            <w:u w:val="single"/>
          </w:rPr>
          <w:t>https://finance.coin-turk.com/zebra-technologies-launches-ai-suite-to-support-retail-workers/</w:t>
        </w:r>
      </w:hyperlink>
      <w:r>
        <w:t xml:space="preserve"> - Supports the claim that the suite includes tools like an AI data capture SDK and example applications for Zebra Android mobile devices.</w:t>
      </w:r>
      <w:r/>
    </w:p>
    <w:p>
      <w:pPr>
        <w:pStyle w:val="ListNumber"/>
        <w:spacing w:line="240" w:lineRule="auto"/>
        <w:ind w:left="720"/>
      </w:pPr>
      <w:r/>
      <w:hyperlink r:id="rId11">
        <w:r>
          <w:rPr>
            <w:color w:val="0000EE"/>
            <w:u w:val="single"/>
          </w:rPr>
          <w:t>https://thejournals.uk/2025/01/09/zebra-debuts-mobile-ai-tool-for-frontline-retail-workers-pymnts-com/</w:t>
        </w:r>
      </w:hyperlink>
      <w:r>
        <w:t xml:space="preserve"> - Quotes Yogesh Kulkarni, Zebra’s vice president for AI strategy, on embedding AI into products and enhancing AI capabilities.</w:t>
      </w:r>
      <w:r/>
    </w:p>
    <w:p>
      <w:pPr>
        <w:pStyle w:val="ListNumber"/>
        <w:spacing w:line="240" w:lineRule="auto"/>
        <w:ind w:left="720"/>
      </w:pPr>
      <w:r/>
      <w:hyperlink r:id="rId11">
        <w:r>
          <w:rPr>
            <w:color w:val="0000EE"/>
            <w:u w:val="single"/>
          </w:rPr>
          <w:t>https://thejournals.uk/2025/01/09/zebra-debuts-mobile-ai-tool-for-frontline-retail-workers-pymnts-com/</w:t>
        </w:r>
      </w:hyperlink>
      <w:r>
        <w:t xml:space="preserve"> - Details the features of the AI suite, including the knowledge agent and sales agent, and their roles in retail operations.</w:t>
      </w:r>
      <w:r/>
    </w:p>
    <w:p>
      <w:pPr>
        <w:pStyle w:val="ListNumber"/>
        <w:spacing w:line="240" w:lineRule="auto"/>
        <w:ind w:left="720"/>
      </w:pPr>
      <w:r/>
      <w:hyperlink r:id="rId11">
        <w:r>
          <w:rPr>
            <w:color w:val="0000EE"/>
            <w:u w:val="single"/>
          </w:rPr>
          <w:t>https://thejournals.uk/2025/01/09/zebra-debuts-mobile-ai-tool-for-frontline-retail-workers-pymnts-com/</w:t>
        </w:r>
      </w:hyperlink>
      <w:r>
        <w:t xml:space="preserve"> - Discusses the trend of AI agents in retail managing complex operations like supply chain logistics and personalizing customer interactions.</w:t>
      </w:r>
      <w:r/>
    </w:p>
    <w:p>
      <w:pPr>
        <w:pStyle w:val="ListNumber"/>
        <w:spacing w:line="240" w:lineRule="auto"/>
        <w:ind w:left="720"/>
      </w:pPr>
      <w:r/>
      <w:hyperlink r:id="rId11">
        <w:r>
          <w:rPr>
            <w:color w:val="0000EE"/>
            <w:u w:val="single"/>
          </w:rPr>
          <w:t>https://thejournals.uk/2025/01/09/zebra-debuts-mobile-ai-tool-for-frontline-retail-workers-pymnts-com/</w:t>
        </w:r>
      </w:hyperlink>
      <w:r>
        <w:t xml:space="preserve"> - Reflects on the shift in AI’s role in retail from experimental to essential in 2024 and its future evolution in 2025.</w:t>
      </w:r>
      <w:r/>
    </w:p>
    <w:p>
      <w:pPr>
        <w:pStyle w:val="ListNumber"/>
        <w:spacing w:line="240" w:lineRule="auto"/>
        <w:ind w:left="720"/>
      </w:pPr>
      <w:r/>
      <w:hyperlink r:id="rId11">
        <w:r>
          <w:rPr>
            <w:color w:val="0000EE"/>
            <w:u w:val="single"/>
          </w:rPr>
          <w:t>https://thejournals.uk/2025/01/09/zebra-debuts-mobile-ai-tool-for-frontline-retail-workers-pymnts-com/</w:t>
        </w:r>
      </w:hyperlink>
      <w:r>
        <w:t xml:space="preserve"> - Mentions Zebra’s partnerships with Google Cloud, Android, and Qualcomm for integrating generative AI to enhance employee productivity.</w:t>
      </w:r>
      <w:r/>
    </w:p>
    <w:p>
      <w:pPr>
        <w:pStyle w:val="ListNumber"/>
        <w:spacing w:line="240" w:lineRule="auto"/>
        <w:ind w:left="720"/>
      </w:pPr>
      <w:r/>
      <w:hyperlink r:id="rId10">
        <w:r>
          <w:rPr>
            <w:color w:val="0000EE"/>
            <w:u w:val="single"/>
          </w:rPr>
          <w:t>https://finance.coin-turk.com/zebra-technologies-launches-ai-suite-to-support-retail-workers/</w:t>
        </w:r>
      </w:hyperlink>
      <w:r>
        <w:t xml:space="preserve"> - Explains the role of AI agents in streamlining workflows and enhancing customer service in retail operations.</w:t>
      </w:r>
      <w:r/>
    </w:p>
    <w:p>
      <w:pPr>
        <w:pStyle w:val="ListNumber"/>
        <w:spacing w:line="240" w:lineRule="auto"/>
        <w:ind w:left="720"/>
      </w:pPr>
      <w:r/>
      <w:hyperlink r:id="rId12">
        <w:r>
          <w:rPr>
            <w:color w:val="0000EE"/>
            <w:u w:val="single"/>
          </w:rPr>
          <w:t>https://www.zebra.com/content/dam/zebra_dam/global/zcom-web-production/web-production-photography/web005/zebra-mobile-computing-ai-suite-photography-website-hero-3x2-3600.jpg.imgo.jpg?sa=X&amp;ved=2ahUKEwjvjKamqeuKAxW-LtAFHXxeJ48Q_B16BAgHEAI</w:t>
        </w:r>
      </w:hyperlink>
      <w:r>
        <w:t xml:space="preserve"> - Provides visual and contextual information about the Zebra Mobile Computing AI Suite, though not directly quoted in the article.</w:t>
      </w:r>
      <w:r/>
    </w:p>
    <w:p>
      <w:pPr>
        <w:pStyle w:val="ListNumber"/>
        <w:spacing w:line="240" w:lineRule="auto"/>
        <w:ind w:left="720"/>
      </w:pPr>
      <w:r/>
      <w:hyperlink r:id="rId13">
        <w:r>
          <w:rPr>
            <w:color w:val="0000EE"/>
            <w:u w:val="single"/>
          </w:rPr>
          <w:t>https://www.zebra.com/us/en/support-downloads/software/mobile-computer-software/zebra-mobile-computing-ai-suite.html</w:t>
        </w:r>
      </w:hyperlink>
      <w:r>
        <w:t xml:space="preserve"> - Supports the claim about the suite’s tools for upgrading processes and digitizing record inspections to speed up efficiencies.</w:t>
      </w:r>
      <w:r/>
    </w:p>
    <w:p>
      <w:pPr>
        <w:pStyle w:val="ListNumber"/>
        <w:spacing w:line="240" w:lineRule="auto"/>
        <w:ind w:left="720"/>
      </w:pPr>
      <w:r/>
      <w:hyperlink r:id="rId11">
        <w:r>
          <w:rPr>
            <w:color w:val="0000EE"/>
            <w:u w:val="single"/>
          </w:rPr>
          <w:t>https://thejournals.uk/2025/01/09/zebra-debuts-mobile-ai-tool-for-frontline-retail-workers-pymnts-com/</w:t>
        </w:r>
      </w:hyperlink>
      <w:r>
        <w:t xml:space="preserve"> - Details the chat experience from a handheld device for frontline workers to retrieve information efficiently.</w:t>
      </w:r>
      <w:r/>
    </w:p>
    <w:p>
      <w:pPr>
        <w:pStyle w:val="ListNumber"/>
        <w:spacing w:line="240" w:lineRule="auto"/>
        <w:ind w:left="720"/>
      </w:pPr>
      <w:r/>
      <w:hyperlink r:id="rId14">
        <w:r>
          <w:rPr>
            <w:color w:val="0000EE"/>
            <w:u w:val="single"/>
          </w:rPr>
          <w:t>https://www.pymnts.com/artificial-intelligence-2/2025/zebra-debuts-mobile-ai-tool-for-frontline-retail-workers/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inance.coin-turk.com/zebra-technologies-launches-ai-suite-to-support-retail-workers/" TargetMode="External"/><Relationship Id="rId11" Type="http://schemas.openxmlformats.org/officeDocument/2006/relationships/hyperlink" Target="https://thejournals.uk/2025/01/09/zebra-debuts-mobile-ai-tool-for-frontline-retail-workers-pymnts-com/" TargetMode="External"/><Relationship Id="rId12" Type="http://schemas.openxmlformats.org/officeDocument/2006/relationships/hyperlink" Target="https://www.zebra.com/content/dam/zebra_dam/global/zcom-web-production/web-production-photography/web005/zebra-mobile-computing-ai-suite-photography-website-hero-3x2-3600.jpg.imgo.jpg?sa=X&amp;ved=2ahUKEwjvjKamqeuKAxW-LtAFHXxeJ48Q_B16BAgHEAI" TargetMode="External"/><Relationship Id="rId13" Type="http://schemas.openxmlformats.org/officeDocument/2006/relationships/hyperlink" Target="https://www.zebra.com/us/en/support-downloads/software/mobile-computer-software/zebra-mobile-computing-ai-suite.html" TargetMode="External"/><Relationship Id="rId14" Type="http://schemas.openxmlformats.org/officeDocument/2006/relationships/hyperlink" Target="https://www.pymnts.com/artificial-intelligence-2/2025/zebra-debuts-mobile-ai-tool-for-frontline-retail-work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