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AI in wearable technology for personalised health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artificial intelligence (AI) into wearable technology is fostering a profound transformation in health management and personalisation for users. As outlined in a recent report by Analytics Insight, wearable devices have shifted from being passive data collectors to becoming active health partners. This evolution allows devices to provide real-time insights and recommendations tailored to the specific health requirements of individual users.</w:t>
      </w:r>
      <w:r/>
    </w:p>
    <w:p>
      <w:r/>
      <w:r>
        <w:t>Recent advancements in wearable technology are seeing the introduction of features such as gesture control and advanced health monitoring capabilities. These innovations are not only enhancing the functionality of these devices but are also positioning them as essential tools that can significantly improve health management and enrich users' daily lives. The ability to integrate with smart home systems has further broadened the scope of what wearables can do, making them more interactive and responsive to users’ needs.</w:t>
      </w:r>
      <w:r/>
    </w:p>
    <w:p>
      <w:r/>
      <w:r>
        <w:t>The focus on accessibility plays a vital role in the design and functionality of these emerging technologies. Recent developments have highlighted the importance of creating inclusive devices that cater to physically challenged individuals. Innovations like gesture control systems are particularly significant, as they enable users with disabilities to engage with technology in a more meaningful and effective manner. This approach is critical in ensuring that new technological advancements can be adapted to accommodate a diverse population, thereby improving the overall user experience.</w:t>
      </w:r>
      <w:r/>
    </w:p>
    <w:p>
      <w:r/>
      <w:r>
        <w:t>In conclusion, the ongoing trends in AI automation within wearable technology signal a future where health management is more proactive and personalised. Businesses that embrace these technologies are likely to see an increase in user engagement and satisfaction, as the devices evolve to meet the unique needs and preferences of all consumers.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https://www.softude.com/blog/ai-and-wearable-technology-why-they-are-perfect-pair-in-the-healthcare</w:t>
        </w:r>
      </w:hyperlink>
      <w:r>
        <w:t xml:space="preserve"> - This article explains how AI and wearable technology are transforming healthcare by providing predictive analytics, personalization, telehealth integration, cost-effectiveness, and contextual insights, corroborating the transformation in health management and personalization.</w:t>
      </w:r>
      <w:r/>
    </w:p>
    <w:p>
      <w:pPr>
        <w:pStyle w:val="ListNumber"/>
        <w:spacing w:line="240" w:lineRule="auto"/>
        <w:ind w:left="720"/>
      </w:pPr>
      <w:r/>
      <w:hyperlink r:id="rId11">
        <w:r>
          <w:rPr>
            <w:color w:val="0000EE"/>
            <w:u w:val="single"/>
          </w:rPr>
          <w:t>https://simbex.com/ai-driven-personalization-in-wearable-medical-devices-the-future-of-patient-care/</w:t>
        </w:r>
      </w:hyperlink>
      <w:r>
        <w:t xml:space="preserve"> - This source details how AI-driven personalization in wearable medical devices is revolutionizing healthcare by enabling proactive, individualized patient care, which aligns with the report's findings on tailored health recommendations.</w:t>
      </w:r>
      <w:r/>
    </w:p>
    <w:p>
      <w:pPr>
        <w:pStyle w:val="ListNumber"/>
        <w:spacing w:line="240" w:lineRule="auto"/>
        <w:ind w:left="720"/>
      </w:pPr>
      <w:r/>
      <w:hyperlink r:id="rId12">
        <w:r>
          <w:rPr>
            <w:color w:val="0000EE"/>
            <w:u w:val="single"/>
          </w:rPr>
          <w:t>https://www.tdk.com/en/tech-mag/past-present-future-tech/ai-and-wearable-technology-in-healthcare</w:t>
        </w:r>
      </w:hyperlink>
      <w:r>
        <w:t xml:space="preserve"> - This article highlights the impact of AI and wearable technology on modern healthcare, including preventive care, patient monitoring, personalized medicine, and remote monitoring, supporting the claims on enhanced health management.</w:t>
      </w:r>
      <w:r/>
    </w:p>
    <w:p>
      <w:pPr>
        <w:pStyle w:val="ListNumber"/>
        <w:spacing w:line="240" w:lineRule="auto"/>
        <w:ind w:left="720"/>
      </w:pPr>
      <w:r/>
      <w:hyperlink r:id="rId13">
        <w:r>
          <w:rPr>
            <w:color w:val="0000EE"/>
            <w:u w:val="single"/>
          </w:rPr>
          <w:t>https://psico-smart.com/en/blogs/blog-the-role-of-wearable-technology-in-personalized-health-monitoring-171082</w:t>
        </w:r>
      </w:hyperlink>
      <w:r>
        <w:t xml:space="preserve"> - This blog post discusses the role of wearable technology in personalized health monitoring, including real-time data collection and personalized insights, which corroborates the evolution of wearables as active health partners.</w:t>
      </w:r>
      <w:r/>
    </w:p>
    <w:p>
      <w:pPr>
        <w:pStyle w:val="ListNumber"/>
        <w:spacing w:line="240" w:lineRule="auto"/>
        <w:ind w:left="720"/>
      </w:pPr>
      <w:r/>
      <w:hyperlink r:id="rId10">
        <w:r>
          <w:rPr>
            <w:color w:val="0000EE"/>
            <w:u w:val="single"/>
          </w:rPr>
          <w:t>https://www.softude.com/blog/ai-and-wearable-technology-why-they-are-perfect-pair-in-the-healthcare</w:t>
        </w:r>
      </w:hyperlink>
      <w:r>
        <w:t xml:space="preserve"> - This article mentions the integration of AI with wearable technology to provide real-time insights and recommendations, enhancing the functionality and user experience of these devices.</w:t>
      </w:r>
      <w:r/>
    </w:p>
    <w:p>
      <w:pPr>
        <w:pStyle w:val="ListNumber"/>
        <w:spacing w:line="240" w:lineRule="auto"/>
        <w:ind w:left="720"/>
      </w:pPr>
      <w:r/>
      <w:hyperlink r:id="rId11">
        <w:r>
          <w:rPr>
            <w:color w:val="0000EE"/>
            <w:u w:val="single"/>
          </w:rPr>
          <w:t>https://simbex.com/ai-driven-personalization-in-wearable-medical-devices-the-future-of-patient-care/</w:t>
        </w:r>
      </w:hyperlink>
      <w:r>
        <w:t xml:space="preserve"> - This source explains how AI-powered wearables can detect subtle changes in vital signs and trigger clinician interventions, supporting the claim on advanced health monitoring capabilities.</w:t>
      </w:r>
      <w:r/>
    </w:p>
    <w:p>
      <w:pPr>
        <w:pStyle w:val="ListNumber"/>
        <w:spacing w:line="240" w:lineRule="auto"/>
        <w:ind w:left="720"/>
      </w:pPr>
      <w:r/>
      <w:hyperlink r:id="rId12">
        <w:r>
          <w:rPr>
            <w:color w:val="0000EE"/>
            <w:u w:val="single"/>
          </w:rPr>
          <w:t>https://www.tdk.com/en/tech-mag/past-present-future-tech/ai-and-wearable-technology-in-healthcare</w:t>
        </w:r>
      </w:hyperlink>
      <w:r>
        <w:t xml:space="preserve"> - This article discusses the proactive health management enabled by AI and wearables, including the detection of trends and potential issues before symptoms become severe, aligning with the report's focus on proactive health management.</w:t>
      </w:r>
      <w:r/>
    </w:p>
    <w:p>
      <w:pPr>
        <w:pStyle w:val="ListNumber"/>
        <w:spacing w:line="240" w:lineRule="auto"/>
        <w:ind w:left="720"/>
      </w:pPr>
      <w:r/>
      <w:hyperlink r:id="rId13">
        <w:r>
          <w:rPr>
            <w:color w:val="0000EE"/>
            <w:u w:val="single"/>
          </w:rPr>
          <w:t>https://psico-smart.com/en/blogs/blog-the-role-of-wearable-technology-in-personalized-health-monitoring-171082</w:t>
        </w:r>
      </w:hyperlink>
      <w:r>
        <w:t xml:space="preserve"> - This blog post highlights innovations like the Philips Health Watch, which has improved patient adherence to exercise regimens, demonstrating the impact of wearable technology on user engagement and health management.</w:t>
      </w:r>
      <w:r/>
    </w:p>
    <w:p>
      <w:pPr>
        <w:pStyle w:val="ListNumber"/>
        <w:spacing w:line="240" w:lineRule="auto"/>
        <w:ind w:left="720"/>
      </w:pPr>
      <w:r/>
      <w:hyperlink r:id="rId10">
        <w:r>
          <w:rPr>
            <w:color w:val="0000EE"/>
            <w:u w:val="single"/>
          </w:rPr>
          <w:t>https://www.softude.com/blog/ai-and-wearable-technology-why-they-are-perfect-pair-in-the-healthcare</w:t>
        </w:r>
      </w:hyperlink>
      <w:r>
        <w:t xml:space="preserve"> - This article emphasizes the importance of contextual insights provided by AI-powered wearables, which can suggest appropriate actions based on external factors like weather, supporting the claim on enhanced user experience through interactive features.</w:t>
      </w:r>
      <w:r/>
    </w:p>
    <w:p>
      <w:pPr>
        <w:pStyle w:val="ListNumber"/>
        <w:spacing w:line="240" w:lineRule="auto"/>
        <w:ind w:left="720"/>
      </w:pPr>
      <w:r/>
      <w:hyperlink r:id="rId12">
        <w:r>
          <w:rPr>
            <w:color w:val="0000EE"/>
            <w:u w:val="single"/>
          </w:rPr>
          <w:t>https://www.tdk.com/en/tech-mag/past-present-future-tech/ai-and-wearable-technology-in-healthcare</w:t>
        </w:r>
      </w:hyperlink>
      <w:r>
        <w:t xml:space="preserve"> - This source mentions the WeWalk Smart Cane as an example of wearable technology enhancing accessibility and safety for visually impaired users, highlighting the focus on inclusive design.</w:t>
      </w:r>
      <w:r/>
    </w:p>
    <w:p>
      <w:pPr>
        <w:pStyle w:val="ListNumber"/>
        <w:spacing w:line="240" w:lineRule="auto"/>
        <w:ind w:left="720"/>
      </w:pPr>
      <w:r/>
      <w:hyperlink r:id="rId13">
        <w:r>
          <w:rPr>
            <w:color w:val="0000EE"/>
            <w:u w:val="single"/>
          </w:rPr>
          <w:t>https://psico-smart.com/en/blogs/blog-the-role-of-wearable-technology-in-personalized-health-monitoring-171082</w:t>
        </w:r>
      </w:hyperlink>
      <w:r>
        <w:t xml:space="preserve"> - This blog post discusses how wearable technology is transforming the healthcare landscape by enabling healthcare providers to deliver personalized care and improving patient-provider relationships, supporting the conclusion on proactive and personalized health management.</w:t>
      </w:r>
      <w:r/>
    </w:p>
    <w:p>
      <w:pPr>
        <w:pStyle w:val="ListNumber"/>
        <w:spacing w:line="240" w:lineRule="auto"/>
        <w:ind w:left="720"/>
      </w:pPr>
      <w:r/>
      <w:hyperlink r:id="rId14">
        <w:r>
          <w:rPr>
            <w:color w:val="0000EE"/>
            <w:u w:val="single"/>
          </w:rPr>
          <w:t>https://www.analyticsinsight.net/gadgets/tech-on-your-wrist-top-wearable-gadgets-with-ai-capabilities-in-2025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ftude.com/blog/ai-and-wearable-technology-why-they-are-perfect-pair-in-the-healthcare" TargetMode="External"/><Relationship Id="rId11" Type="http://schemas.openxmlformats.org/officeDocument/2006/relationships/hyperlink" Target="https://simbex.com/ai-driven-personalization-in-wearable-medical-devices-the-future-of-patient-care/" TargetMode="External"/><Relationship Id="rId12" Type="http://schemas.openxmlformats.org/officeDocument/2006/relationships/hyperlink" Target="https://www.tdk.com/en/tech-mag/past-present-future-tech/ai-and-wearable-technology-in-healthcare" TargetMode="External"/><Relationship Id="rId13" Type="http://schemas.openxmlformats.org/officeDocument/2006/relationships/hyperlink" Target="https://psico-smart.com/en/blogs/blog-the-role-of-wearable-technology-in-personalized-health-monitoring-171082" TargetMode="External"/><Relationship Id="rId14" Type="http://schemas.openxmlformats.org/officeDocument/2006/relationships/hyperlink" Target="https://www.analyticsinsight.net/gadgets/tech-on-your-wrist-top-wearable-gadgets-with-ai-capabilities-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