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role of technology in transforming business sales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business transactions, technology plays an increasingly critical role, particularly when it comes to selling a business. The digital age has transformed how entrepreneurs and business owners approach the sale of their companies, introducing advanced tools and platforms that significantly enhance the process.</w:t>
      </w:r>
      <w:r/>
    </w:p>
    <w:p>
      <w:r/>
      <w:r>
        <w:t>Business brokers, traditionally pivotal in the buying and selling process, have adapted to modern demands by integrating technology into their services. Today’s brokers not only facilitate transactions but have become adept at using digital tools to optimise their interactions and improve client relations. These professionals utilize customer relationship management (CRM) software, which allows them to efficiently manage client information, track interactions, and automate follow-ups. This proactive approach ensures potential buyers are engaged throughout the sales process, minimizing the chances of missed opportunities.</w:t>
      </w:r>
      <w:r/>
    </w:p>
    <w:p>
      <w:r/>
      <w:r>
        <w:t xml:space="preserve">One of the cornerstone elements in selling a business is accurate valuation. Automated data analytics have emerged as invaluable resources for both sellers and brokers. By employing sophisticated analytics tools, the assessment of a company’s worth has become more precise, taking into account financial performance, market trends, and industry benchmarks. This data-driven approach helps sellers identify areas for enhancement before marketing their business, ultimately increasing its value. </w:t>
      </w:r>
      <w:r/>
    </w:p>
    <w:p>
      <w:r/>
      <w:r>
        <w:t xml:space="preserve">The digital marketplace has also transformed marketing strategies, allowing sellers to reach a broader audience. Enhanced visibility is achieved through the creation of compelling online listings that highlight a business’s strengths. Platforms like social media and professional networks, including LinkedIn, alongside specialized online marketplaces, enable targeted advertising, ensuring listings are seen by the right potential buyers. </w:t>
      </w:r>
      <w:r/>
    </w:p>
    <w:p>
      <w:r/>
      <w:r>
        <w:t>The COVID-19 pandemic has further propelled the adoption of remote technologies, making virtual tours and video conferencing common practice in the showcasing of businesses. This has opened up new opportunities by expanding the reach to potential buyers regardless of their geographical location. Additionally, secure online document-sharing platforms have streamlined the due diligence process, allowing sellers to create virtual data rooms for confidential document management.</w:t>
      </w:r>
      <w:r/>
    </w:p>
    <w:p>
      <w:r/>
      <w:r>
        <w:t>Automation tools have revolutionised the complex process of selling a business. From scheduling appointments to sending reminders, automated systems have enhanced organisational efficiency, enabling brokers and sellers to remain responsive. Modern CRM systems tailored for business sales facilitate tracking of interactions with potential buyers and task management, resulting in a structured approach that was not possible in the earlier, more cumbersome pre-digital era.</w:t>
      </w:r>
      <w:r/>
    </w:p>
    <w:p>
      <w:r/>
      <w:r>
        <w:t>Artificial Intelligence (AI) is another frontier making waves in the business sales process. With the capability to analyse vast datasets, AI tools can identify market trends, predict conditions, and suggest optimal selling strategies and timing. For brokers, AI enhances matchmaking between businesses and buyers based on specific criteria, increasing the likelihood of successful transactions and favourable terms for sellers.</w:t>
      </w:r>
      <w:r/>
    </w:p>
    <w:p>
      <w:r/>
      <w:r>
        <w:t>While the transition to digital processes has many advantages, it also raises concerns regarding the security of sensitive information. Technology provides robust solutions to safeguard confidentiality, with encrypted communication channels, secure file sharing, and digital signature tools becoming industry standards. These advancements afford brokers and their clients much-needed assurance that critical business details remain protected throughout the sale.</w:t>
      </w:r>
      <w:r/>
    </w:p>
    <w:p>
      <w:r/>
      <w:r>
        <w:t xml:space="preserve">Looking forward, the trajectory of technology in business sales suggests even more innovative solutions will surface. Emerging technologies like virtual and augmented reality could facilitate immersive tours, while blockchain may transform the verification and transfer processes associated with business ownership. </w:t>
      </w:r>
      <w:r/>
    </w:p>
    <w:p>
      <w:r/>
      <w:r>
        <w:t>For business owners contemplating a sale, keeping abreast of technological developments and collaborating with knowledgeable brokers who leverage these advancements can markedly influence the success of their transactions. As technology continues to evolve, utilising digital tools for valuations, market visibility, and streamlined processes is becoming essential rather than optional.</w:t>
      </w:r>
      <w:r/>
    </w:p>
    <w:p>
      <w:r/>
      <w:r>
        <w:t>In conclusion, as organisations navigate the complexities of selling their businesses, embracing the digital transformation is integral. The enhancing capabilities of technology create a more efficient, secure, and effective sales environment, ultimately leading sellers towards a successful business exit.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https://www.exitadvisor.io/what-technology-tools-do-business-brokers-use/</w:t>
        </w:r>
      </w:hyperlink>
      <w:r>
        <w:t xml:space="preserve"> - This article explains how business brokers use technology tools such as CRM software, data analysis software, and marketing automation tools to optimize their operations and improve client interactions.</w:t>
      </w:r>
      <w:r/>
    </w:p>
    <w:p>
      <w:pPr>
        <w:pStyle w:val="ListNumber"/>
        <w:spacing w:line="240" w:lineRule="auto"/>
        <w:ind w:left="720"/>
      </w:pPr>
      <w:r/>
      <w:hyperlink r:id="rId11">
        <w:r>
          <w:rPr>
            <w:color w:val="0000EE"/>
            <w:u w:val="single"/>
          </w:rPr>
          <w:t>https://tambaymergers.com/blog/the-role-of-technology-in-enhancing-business-brokerage-services</w:t>
        </w:r>
      </w:hyperlink>
      <w:r>
        <w:t xml:space="preserve"> - This article discusses the integration of technology in business brokerage services, including the use of AI, Machine Learning, VR, and AR to enhance client engagement and business valuations.</w:t>
      </w:r>
      <w:r/>
    </w:p>
    <w:p>
      <w:pPr>
        <w:pStyle w:val="ListNumber"/>
        <w:spacing w:line="240" w:lineRule="auto"/>
        <w:ind w:left="720"/>
      </w:pPr>
      <w:r/>
      <w:hyperlink r:id="rId12">
        <w:r>
          <w:rPr>
            <w:color w:val="0000EE"/>
            <w:u w:val="single"/>
          </w:rPr>
          <w:t>https://www.cjpi.com/insights/the-impact-of-technology-on-business-staying-ahead-in-a-digital-world/</w:t>
        </w:r>
      </w:hyperlink>
      <w:r>
        <w:t xml:space="preserve"> - This article highlights how technology has transformed business operations, including communication, supply chain management, and customer relationship management, which are crucial in the context of selling a business.</w:t>
      </w:r>
      <w:r/>
    </w:p>
    <w:p>
      <w:pPr>
        <w:pStyle w:val="ListNumber"/>
        <w:spacing w:line="240" w:lineRule="auto"/>
        <w:ind w:left="720"/>
      </w:pPr>
      <w:r/>
      <w:hyperlink r:id="rId13">
        <w:r>
          <w:rPr>
            <w:color w:val="0000EE"/>
            <w:u w:val="single"/>
          </w:rPr>
          <w:t>https://business.cornell.edu/hub/2024/05/16/research-technology-is-changing-how-companies-do-business/</w:t>
        </w:r>
      </w:hyperlink>
      <w:r>
        <w:t xml:space="preserve"> - This research article from Cornell discusses how advances in information technology have changed production processes and organizational design, which can be applied to the broader context of business transactions and valuations.</w:t>
      </w:r>
      <w:r/>
    </w:p>
    <w:p>
      <w:pPr>
        <w:pStyle w:val="ListNumber"/>
        <w:spacing w:line="240" w:lineRule="auto"/>
        <w:ind w:left="720"/>
      </w:pPr>
      <w:r/>
      <w:hyperlink r:id="rId10">
        <w:r>
          <w:rPr>
            <w:color w:val="0000EE"/>
            <w:u w:val="single"/>
          </w:rPr>
          <w:t>https://www.exitadvisor.io/what-technology-tools-do-business-brokers-use/</w:t>
        </w:r>
      </w:hyperlink>
      <w:r>
        <w:t xml:space="preserve"> - This article further elaborates on how business brokers use automated data analytics and CRM systems to manage client interactions and track leads, which is essential for accurate valuations and targeted marketing.</w:t>
      </w:r>
      <w:r/>
    </w:p>
    <w:p>
      <w:pPr>
        <w:pStyle w:val="ListNumber"/>
        <w:spacing w:line="240" w:lineRule="auto"/>
        <w:ind w:left="720"/>
      </w:pPr>
      <w:r/>
      <w:hyperlink r:id="rId11">
        <w:r>
          <w:rPr>
            <w:color w:val="0000EE"/>
            <w:u w:val="single"/>
          </w:rPr>
          <w:t>https://tambaymergers.com/blog/the-role-of-technology-in-enhancing-business-brokerage-services</w:t>
        </w:r>
      </w:hyperlink>
      <w:r>
        <w:t xml:space="preserve"> - This article details how virtual tours and video conferencing have become common practices in showcasing businesses, expanding the reach to potential buyers globally.</w:t>
      </w:r>
      <w:r/>
    </w:p>
    <w:p>
      <w:pPr>
        <w:pStyle w:val="ListNumber"/>
        <w:spacing w:line="240" w:lineRule="auto"/>
        <w:ind w:left="720"/>
      </w:pPr>
      <w:r/>
      <w:hyperlink r:id="rId12">
        <w:r>
          <w:rPr>
            <w:color w:val="0000EE"/>
            <w:u w:val="single"/>
          </w:rPr>
          <w:t>https://www.cjpi.com/insights/the-impact-of-technology-on-business-staying-ahead-in-a-digital-world/</w:t>
        </w:r>
      </w:hyperlink>
      <w:r>
        <w:t xml:space="preserve"> - This article explains how automation tools and digital processes have enhanced organizational efficiency in various business operations, including the sale of businesses.</w:t>
      </w:r>
      <w:r/>
    </w:p>
    <w:p>
      <w:pPr>
        <w:pStyle w:val="ListNumber"/>
        <w:spacing w:line="240" w:lineRule="auto"/>
        <w:ind w:left="720"/>
      </w:pPr>
      <w:r/>
      <w:hyperlink r:id="rId11">
        <w:r>
          <w:rPr>
            <w:color w:val="0000EE"/>
            <w:u w:val="single"/>
          </w:rPr>
          <w:t>https://tambaymergers.com/blog/the-role-of-technology-in-enhancing-business-brokerage-services</w:t>
        </w:r>
      </w:hyperlink>
      <w:r>
        <w:t xml:space="preserve"> - This article discusses the role of AI in analyzing market trends, predicting conditions, and suggesting optimal selling strategies, which is crucial for successful business transactions.</w:t>
      </w:r>
      <w:r/>
    </w:p>
    <w:p>
      <w:pPr>
        <w:pStyle w:val="ListNumber"/>
        <w:spacing w:line="240" w:lineRule="auto"/>
        <w:ind w:left="720"/>
      </w:pPr>
      <w:r/>
      <w:hyperlink r:id="rId10">
        <w:r>
          <w:rPr>
            <w:color w:val="0000EE"/>
            <w:u w:val="single"/>
          </w:rPr>
          <w:t>https://www.exitadvisor.io/what-technology-tools-do-business-brokers-use/</w:t>
        </w:r>
      </w:hyperlink>
      <w:r>
        <w:t xml:space="preserve"> - This article highlights the importance of secure online document-sharing platforms and encrypted communication channels in safeguarding confidentiality during business sales.</w:t>
      </w:r>
      <w:r/>
    </w:p>
    <w:p>
      <w:pPr>
        <w:pStyle w:val="ListNumber"/>
        <w:spacing w:line="240" w:lineRule="auto"/>
        <w:ind w:left="720"/>
      </w:pPr>
      <w:r/>
      <w:hyperlink r:id="rId12">
        <w:r>
          <w:rPr>
            <w:color w:val="0000EE"/>
            <w:u w:val="single"/>
          </w:rPr>
          <w:t>https://www.cjpi.com/insights/the-impact-of-technology-on-business-staying-ahead-in-a-digital-world/</w:t>
        </w:r>
      </w:hyperlink>
      <w:r>
        <w:t xml:space="preserve"> - This article touches on the future of technology in business, including emerging technologies like virtual and augmented reality, and blockchain, which could further transform the business sales process.</w:t>
      </w:r>
      <w:r/>
    </w:p>
    <w:p>
      <w:pPr>
        <w:pStyle w:val="ListNumber"/>
        <w:spacing w:line="240" w:lineRule="auto"/>
        <w:ind w:left="720"/>
      </w:pPr>
      <w:r/>
      <w:hyperlink r:id="rId14">
        <w:r>
          <w:rPr>
            <w:color w:val="0000EE"/>
            <w:u w:val="single"/>
          </w:rPr>
          <w:t>https://techbullion.com/leveraging-technology-to-sell-your-business-a-modern-approach/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itadvisor.io/what-technology-tools-do-business-brokers-use/" TargetMode="External"/><Relationship Id="rId11" Type="http://schemas.openxmlformats.org/officeDocument/2006/relationships/hyperlink" Target="https://tambaymergers.com/blog/the-role-of-technology-in-enhancing-business-brokerage-services" TargetMode="External"/><Relationship Id="rId12" Type="http://schemas.openxmlformats.org/officeDocument/2006/relationships/hyperlink" Target="https://www.cjpi.com/insights/the-impact-of-technology-on-business-staying-ahead-in-a-digital-world/" TargetMode="External"/><Relationship Id="rId13" Type="http://schemas.openxmlformats.org/officeDocument/2006/relationships/hyperlink" Target="https://business.cornell.edu/hub/2024/05/16/research-technology-is-changing-how-companies-do-business/" TargetMode="External"/><Relationship Id="rId14" Type="http://schemas.openxmlformats.org/officeDocument/2006/relationships/hyperlink" Target="https://techbullion.com/leveraging-technology-to-sell-your-business-a-modern-appro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