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Automation in contact centres: enhancing efficiency and customer experience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evolving landscape where customer service is paramount, contact centres are increasingly turning to process automation to enhance efficiency and improve customer experience. Nicky Hjerpe from Netcall elaborates on this trend, highlighting several key benefits that automation brings to contact centres.</w:t>
      </w:r>
      <w:r/>
    </w:p>
    <w:p>
      <w:r/>
      <w:r>
        <w:t>Contact centres serve as a critical interface between businesses and their customers, yet historically, much emphasis has been placed on agent training and performance. Hjerpe points out that while skilled agents are vital, "there’s a growing recognition that cross-functional streamlining of processes and automation can profoundly impact both the customer and employee experience." This shift represents a paradigm change in how organisations handle customer interactions.</w:t>
      </w:r>
      <w:r/>
    </w:p>
    <w:p>
      <w:r/>
      <w:r>
        <w:t>Enhanced efficiency is one of the standout advantages of implementing automation in contact centres. Automation technology allows for the streamlining of repetitive tasks, such as data entry and call routing, freeing agents to focus on more complex issues. This not only reduces the workload on staff but also improves job satisfaction by eliminating mundane tasks. As a result, organisations could see an increase in employee retention rates, contributing to a more stable workforce.</w:t>
      </w:r>
      <w:r/>
    </w:p>
    <w:p>
      <w:r/>
      <w:r>
        <w:t>Moreover, automation has a direct positive effect on customer experiences. Today's consumers expect quick, accurate resolutions to their inquiries, and automated systems can effectively route customer interactions to the appropriate agents or departments. This capability shortens wait times and enhances customer satisfaction by ensuring timely responses. Furthermore, automated processes provide agents with access to customer histories, enabling personalised service that meets individual needs.</w:t>
      </w:r>
      <w:r/>
    </w:p>
    <w:p>
      <w:r/>
      <w:r>
        <w:t>Consistency in customer service is another crucial area where automation makes a difference. Through automated scripts and workflows, contact centres can maintain standardised communication protocols and adhere to compliance regulations, particularly important in sectors like finance and healthcare, where the stakes are notably higher.</w:t>
      </w:r>
      <w:r/>
    </w:p>
    <w:p>
      <w:r/>
      <w:r>
        <w:t>Scalability is also a significant benefit of process automation. As organisations expand or face sudden surges in customer inquiries—such as during promotions—automation can handle increased volumes without necessitating proportional increases in staffing. This flexibility helps ensure that customer service remains both efficient and responsive, even during peak times.</w:t>
      </w:r>
      <w:r/>
    </w:p>
    <w:p>
      <w:r/>
      <w:r>
        <w:t>In addition to operational efficiencies, automation offers valuable data-driven insights. Automation tools can analyse extensive data from customer interactions, providing organisations with a clear understanding of customer behaviour, preferences, and challenges. Such insights can inform agent training and improve overall service delivery. For example, companies can analyse call recordings to pinpoint recurring customer issues, allowing for proactive resolutions.</w:t>
      </w:r>
      <w:r/>
    </w:p>
    <w:p>
      <w:r/>
      <w:r>
        <w:t>Cost savings accompany the various advantages of automation in contact centres. Reducing reliance on manual labour can lead to more efficient resource allocation and operational cost efficiencies. This strategy not only helps to mitigate errors—often costly to rectify—but also allows organisations to enhance support levels without significantly increasing expenses.</w:t>
      </w:r>
      <w:r/>
    </w:p>
    <w:p>
      <w:r/>
      <w:r>
        <w:t>Importantly, automation facilitates 24/7 customer support, utilizing chatbots and virtual agents to provide assistance outside regular business hours. This capability not only meets the growing demand for availability but also contributes to heightened customer loyalty and satisfaction by ensuring that help is accessible at any time.</w:t>
      </w:r>
      <w:r/>
    </w:p>
    <w:p>
      <w:r/>
      <w:r>
        <w:t>In conclusion, the emphasis on agent performance has garnered attention in the past; however, Nicky Hjerpe underscores that automation and process optimisation are essential components for delivering superior customer experiences. The advantages of automation—ranging from improved efficiency and customer satisfaction to scalability and cost reductions—position it as a vital tool for contemporary businesses aiming to remain competitive in an increasingly digital environment. The shift towards automation in contact centres is now acknowledged as both beneficial and necessary in an era characterised by rapid technological advancement.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https://www.voicespin.com/blog/call-center-automation-trends/</w:t>
        </w:r>
      </w:hyperlink>
      <w:r>
        <w:t xml:space="preserve"> - Corroborates the benefits of contact center automation, including reduced human errors, increased agent productivity, improved customer satisfaction, and 24/7 customer support.</w:t>
      </w:r>
      <w:r/>
    </w:p>
    <w:p>
      <w:pPr>
        <w:pStyle w:val="ListNumber"/>
        <w:spacing w:line="240" w:lineRule="auto"/>
        <w:ind w:left="720"/>
      </w:pPr>
      <w:r/>
      <w:hyperlink r:id="rId11">
        <w:r>
          <w:rPr>
            <w:color w:val="0000EE"/>
            <w:u w:val="single"/>
          </w:rPr>
          <w:t>https://www.netcall.com/platform/contact-centre/ai/</w:t>
        </w:r>
      </w:hyperlink>
      <w:r>
        <w:t xml:space="preserve"> - Supports the use of AI in contact centers to enhance customer experiences, provide 24/7 support, and streamline digital and voice channel management.</w:t>
      </w:r>
      <w:r/>
    </w:p>
    <w:p>
      <w:pPr>
        <w:pStyle w:val="ListNumber"/>
        <w:spacing w:line="240" w:lineRule="auto"/>
        <w:ind w:left="720"/>
      </w:pPr>
      <w:r/>
      <w:hyperlink r:id="rId12">
        <w:r>
          <w:rPr>
            <w:color w:val="0000EE"/>
            <w:u w:val="single"/>
          </w:rPr>
          <w:t>https://www.nextiva.com/blog/call-center-automation.html</w:t>
        </w:r>
      </w:hyperlink>
      <w:r>
        <w:t xml:space="preserve"> - Highlights the key benefits of call center automation, such as improved efficiency, enhanced customer experience, and 24/7 self-service for customer inquiries.</w:t>
      </w:r>
      <w:r/>
    </w:p>
    <w:p>
      <w:pPr>
        <w:pStyle w:val="ListNumber"/>
        <w:spacing w:line="240" w:lineRule="auto"/>
        <w:ind w:left="720"/>
      </w:pPr>
      <w:r/>
      <w:hyperlink r:id="rId13">
        <w:r>
          <w:rPr>
            <w:color w:val="0000EE"/>
            <w:u w:val="single"/>
          </w:rPr>
          <w:t>https://www.netcall.com/platform/contact-centre/omnichannel-engagement/</w:t>
        </w:r>
      </w:hyperlink>
      <w:r>
        <w:t xml:space="preserve"> - Details how automation can provide customers with choice and convenience across various channels, and how it can empower customers to resolve issues themselves.</w:t>
      </w:r>
      <w:r/>
    </w:p>
    <w:p>
      <w:pPr>
        <w:pStyle w:val="ListNumber"/>
        <w:spacing w:line="240" w:lineRule="auto"/>
        <w:ind w:left="720"/>
      </w:pPr>
      <w:r/>
      <w:hyperlink r:id="rId10">
        <w:r>
          <w:rPr>
            <w:color w:val="0000EE"/>
            <w:u w:val="single"/>
          </w:rPr>
          <w:t>https://www.voicespin.com/blog/call-center-automation-trends/</w:t>
        </w:r>
      </w:hyperlink>
      <w:r>
        <w:t xml:space="preserve"> - Explains how automation reduces mundane tasks for agents, allowing them to focus on more complex customer interactions and improving job satisfaction.</w:t>
      </w:r>
      <w:r/>
    </w:p>
    <w:p>
      <w:pPr>
        <w:pStyle w:val="ListNumber"/>
        <w:spacing w:line="240" w:lineRule="auto"/>
        <w:ind w:left="720"/>
      </w:pPr>
      <w:r/>
      <w:hyperlink r:id="rId12">
        <w:r>
          <w:rPr>
            <w:color w:val="0000EE"/>
            <w:u w:val="single"/>
          </w:rPr>
          <w:t>https://www.nextiva.com/blog/call-center-automation.html</w:t>
        </w:r>
      </w:hyperlink>
      <w:r>
        <w:t xml:space="preserve"> - Discusses how automation improves customer experiences by reducing wait times, enhancing call routing, and providing timely responses.</w:t>
      </w:r>
      <w:r/>
    </w:p>
    <w:p>
      <w:pPr>
        <w:pStyle w:val="ListNumber"/>
        <w:spacing w:line="240" w:lineRule="auto"/>
        <w:ind w:left="720"/>
      </w:pPr>
      <w:r/>
      <w:hyperlink r:id="rId11">
        <w:r>
          <w:rPr>
            <w:color w:val="0000EE"/>
            <w:u w:val="single"/>
          </w:rPr>
          <w:t>https://www.netcall.com/platform/contact-centre/ai/</w:t>
        </w:r>
      </w:hyperlink>
      <w:r>
        <w:t xml:space="preserve"> - Describes how automated processes maintain standardised communication protocols and adhere to compliance regulations.</w:t>
      </w:r>
      <w:r/>
    </w:p>
    <w:p>
      <w:pPr>
        <w:pStyle w:val="ListNumber"/>
        <w:spacing w:line="240" w:lineRule="auto"/>
        <w:ind w:left="720"/>
      </w:pPr>
      <w:r/>
      <w:hyperlink r:id="rId12">
        <w:r>
          <w:rPr>
            <w:color w:val="0000EE"/>
            <w:u w:val="single"/>
          </w:rPr>
          <w:t>https://www.nextiva.com/blog/call-center-automation.html</w:t>
        </w:r>
      </w:hyperlink>
      <w:r>
        <w:t xml:space="preserve"> - Highlights the scalability of automation in handling increased volumes of customer inquiries without necessitating proportional increases in staffing.</w:t>
      </w:r>
      <w:r/>
    </w:p>
    <w:p>
      <w:pPr>
        <w:pStyle w:val="ListNumber"/>
        <w:spacing w:line="240" w:lineRule="auto"/>
        <w:ind w:left="720"/>
      </w:pPr>
      <w:r/>
      <w:hyperlink r:id="rId10">
        <w:r>
          <w:rPr>
            <w:color w:val="0000EE"/>
            <w:u w:val="single"/>
          </w:rPr>
          <w:t>https://www.voicespin.com/blog/call-center-automation-trends/</w:t>
        </w:r>
      </w:hyperlink>
      <w:r>
        <w:t xml:space="preserve"> - Explains how automation tools can analyse extensive data from customer interactions to provide insights into customer behaviour and preferences.</w:t>
      </w:r>
      <w:r/>
    </w:p>
    <w:p>
      <w:pPr>
        <w:pStyle w:val="ListNumber"/>
        <w:spacing w:line="240" w:lineRule="auto"/>
        <w:ind w:left="720"/>
      </w:pPr>
      <w:r/>
      <w:hyperlink r:id="rId11">
        <w:r>
          <w:rPr>
            <w:color w:val="0000EE"/>
            <w:u w:val="single"/>
          </w:rPr>
          <w:t>https://www.netcall.com/platform/contact-centre/ai/</w:t>
        </w:r>
      </w:hyperlink>
      <w:r>
        <w:t xml:space="preserve"> - Details the cost savings associated with automation, including reduced reliance on manual labour and more efficient resource allocation.</w:t>
      </w:r>
      <w:r/>
    </w:p>
    <w:p>
      <w:pPr>
        <w:pStyle w:val="ListNumber"/>
        <w:spacing w:line="240" w:lineRule="auto"/>
        <w:ind w:left="720"/>
      </w:pPr>
      <w:r/>
      <w:hyperlink r:id="rId12">
        <w:r>
          <w:rPr>
            <w:color w:val="0000EE"/>
            <w:u w:val="single"/>
          </w:rPr>
          <w:t>https://www.nextiva.com/blog/call-center-automation.html</w:t>
        </w:r>
      </w:hyperlink>
      <w:r>
        <w:t xml:space="preserve"> - Corroborates the role of automation in facilitating 24/7 customer support using chatbots and virtual agents.</w:t>
      </w:r>
      <w:r/>
    </w:p>
    <w:p>
      <w:pPr>
        <w:pStyle w:val="ListNumber"/>
        <w:spacing w:line="240" w:lineRule="auto"/>
        <w:ind w:left="720"/>
      </w:pPr>
      <w:r/>
      <w:hyperlink r:id="rId14">
        <w:r>
          <w:rPr>
            <w:color w:val="0000EE"/>
            <w:u w:val="single"/>
          </w:rPr>
          <w:t>https://www.callcentrehelper.com/benefits-process-automation-contact-centres-250344.htm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oicespin.com/blog/call-center-automation-trends/" TargetMode="External"/><Relationship Id="rId11" Type="http://schemas.openxmlformats.org/officeDocument/2006/relationships/hyperlink" Target="https://www.netcall.com/platform/contact-centre/ai/" TargetMode="External"/><Relationship Id="rId12" Type="http://schemas.openxmlformats.org/officeDocument/2006/relationships/hyperlink" Target="https://www.nextiva.com/blog/call-center-automation.html" TargetMode="External"/><Relationship Id="rId13" Type="http://schemas.openxmlformats.org/officeDocument/2006/relationships/hyperlink" Target="https://www.netcall.com/platform/contact-centre/omnichannel-engagement/" TargetMode="External"/><Relationship Id="rId14" Type="http://schemas.openxmlformats.org/officeDocument/2006/relationships/hyperlink" Target="https://www.callcentrehelper.com/benefits-process-automation-contact-centres-250344.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