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Halliday Glasses promise innovative approach to augmented reality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Augmented reality (AR) continues to evolve as a prominent technology within the realm of commercial applications, despite mixed responses to its previous iterations through headsets and smartphones. Presently, an emerging project, the Halliday Glasses, has placed itself in the spotlight, promising an innovative approach to AR integration in business and daily life. According to Men's Gear, a Kickstarter campaign for the Halliday Glasses is set to commence later this month, although intriguing insights about the product's design and functionality have already come to light.</w:t>
      </w:r>
      <w:r/>
    </w:p>
    <w:p>
      <w:r/>
      <w:r>
        <w:t xml:space="preserve">The Halliday Glasses are distinct for their understated aesthetic, allowing users to wear them in a variety of settings without drawing undue attention. The manufacturer claims that the secret to their discreet appearance lies in the innovative DigiWindow system, which is reportedly “the world’s smallest display module,” measuring just 3.6 mm. This compact size enhances the user experience by eliminating traditional screens that can obstruct the user’s field of view. </w:t>
      </w:r>
      <w:r/>
    </w:p>
    <w:p>
      <w:r/>
      <w:r>
        <w:t>These glasses promise a seamless and immersive AR experience, allowing for high adjustability. Users have the capability to position the display module in various orientations—up, down, left, or right—thereby tailoring focus to their needs. Importantly, the Halliday Glasses aim to rectify common issues associated with other smart eyewear, such as light leakage and colour aberrations, while providing complete privacy during usage. Weighing in at only 35 grams, the glasses boast a lightweight design complemented by silicone pads on the temples to ensure comfort.</w:t>
      </w:r>
      <w:r/>
    </w:p>
    <w:p>
      <w:r/>
      <w:r>
        <w:t>In terms of operational functionality, the Halliday Glasses diverge from the conventional use of touch controls found in similar devices. Instead, they feature an intuitive control ring that is both touch- and voice-enabled, enhancing user convenience. Embedded with advanced artificial intelligence, the functionality of the Halliday Glasses extends beyond basic use. Users can expect capabilities such as audio recording, music playback with lyric display, translation services, navigation assistance, and notifications, further broadening the scope of potential applications.</w:t>
      </w:r>
      <w:r/>
    </w:p>
    <w:p>
      <w:r/>
      <w:r>
        <w:t>As the field of augmented reality continues to develop, the Halliday Glasses represent a significant shift towards practical, user-friendly technologies that may redefine business practices and consumer interactions in the not-so-distant future. With the Kickstarter campaign on the horizon, interest in the product is likely to expand, prompting discussions about its commercial viability and the future trajectory of AR in various industries.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https://techcrunch.com/2025/01/08/hallidays-489-smart-glasses-beam-a-tiny-screen-to-your-eye/</w:t>
        </w:r>
      </w:hyperlink>
      <w:r>
        <w:t xml:space="preserve"> - Corroborates the innovative DigiWindow system, the discreet appearance, and the functionality of the Halliday Glasses, including the projection of a 3.5-inch round display.</w:t>
      </w:r>
      <w:r/>
    </w:p>
    <w:p>
      <w:pPr>
        <w:pStyle w:val="ListBullet"/>
        <w:spacing w:line="240" w:lineRule="auto"/>
        <w:ind w:left="720"/>
      </w:pPr>
      <w:r/>
      <w:hyperlink r:id="rId11">
        <w:r>
          <w:rPr>
            <w:color w:val="0000EE"/>
            <w:u w:val="single"/>
          </w:rPr>
          <w:t>https://www.digitaltrends.com/mobile/halliday-smart-glasses-have-a-screen-and-a-crazy-control-system/</w:t>
        </w:r>
      </w:hyperlink>
      <w:r>
        <w:t xml:space="preserve"> - Provides details on the design, weight, and battery life of the Halliday Glasses, as well as the use of a smart ring for control and the AI features.</w:t>
      </w:r>
      <w:r/>
    </w:p>
    <w:p>
      <w:pPr>
        <w:pStyle w:val="ListBullet"/>
        <w:spacing w:line="240" w:lineRule="auto"/>
        <w:ind w:left="720"/>
      </w:pPr>
      <w:r/>
      <w:hyperlink r:id="rId12">
        <w:r>
          <w:rPr>
            <w:color w:val="0000EE"/>
            <w:u w:val="single"/>
          </w:rPr>
          <w:t>https://bgr.com/tech/these-new-smart-glasses-from-ces-have-a-screen-but-its-not-on-the-lenses/</w:t>
        </w:r>
      </w:hyperlink>
      <w:r>
        <w:t xml:space="preserve"> - Supports the information about the DigiWindow display, the absence of screens on the lenses, and the various AI-powered features such as translation and navigation.</w:t>
      </w:r>
      <w:r/>
    </w:p>
    <w:p>
      <w:pPr>
        <w:pStyle w:val="ListBullet"/>
        <w:spacing w:line="240" w:lineRule="auto"/>
        <w:ind w:left="720"/>
      </w:pPr>
      <w:r/>
      <w:hyperlink r:id="rId10">
        <w:r>
          <w:rPr>
            <w:color w:val="0000EE"/>
            <w:u w:val="single"/>
          </w:rPr>
          <w:t>https://techcrunch.com/2025/01/08/hallidays-489-smart-glasses-beam-a-tiny-screen-to-your-eye/</w:t>
        </w:r>
      </w:hyperlink>
      <w:r>
        <w:t xml:space="preserve"> - Confirms the Kickstarter campaign, the price points, and the availability of the Halliday Glasses starting in March 2025.</w:t>
      </w:r>
      <w:r/>
    </w:p>
    <w:p>
      <w:pPr>
        <w:pStyle w:val="ListBullet"/>
        <w:spacing w:line="240" w:lineRule="auto"/>
        <w:ind w:left="720"/>
      </w:pPr>
      <w:r/>
      <w:hyperlink r:id="rId11">
        <w:r>
          <w:rPr>
            <w:color w:val="0000EE"/>
            <w:u w:val="single"/>
          </w:rPr>
          <w:t>https://www.digitaltrends.com/mobile/halliday-smart-glasses-have-a-screen-and-a-crazy-control-system/</w:t>
        </w:r>
      </w:hyperlink>
      <w:r>
        <w:t xml:space="preserve"> - Details the control mechanisms, including the smart ring and voice commands, and the AI's proactive nature in providing information.</w:t>
      </w:r>
      <w:r/>
    </w:p>
    <w:p>
      <w:pPr>
        <w:pStyle w:val="ListBullet"/>
        <w:spacing w:line="240" w:lineRule="auto"/>
        <w:ind w:left="720"/>
      </w:pPr>
      <w:r/>
      <w:hyperlink r:id="rId12">
        <w:r>
          <w:rPr>
            <w:color w:val="0000EE"/>
            <w:u w:val="single"/>
          </w:rPr>
          <w:t>https://bgr.com/tech/these-new-smart-glasses-from-ces-have-a-screen-but-its-not-on-the-lenses/</w:t>
        </w:r>
      </w:hyperlink>
      <w:r>
        <w:t xml:space="preserve"> - Explains the lightweight design, comfort features, and the compatibility with prescription lenses of the Halliday Glasses.</w:t>
      </w:r>
      <w:r/>
    </w:p>
    <w:p>
      <w:pPr>
        <w:pStyle w:val="ListBullet"/>
        <w:spacing w:line="240" w:lineRule="auto"/>
        <w:ind w:left="720"/>
      </w:pPr>
      <w:r/>
      <w:hyperlink r:id="rId10">
        <w:r>
          <w:rPr>
            <w:color w:val="0000EE"/>
            <w:u w:val="single"/>
          </w:rPr>
          <w:t>https://techcrunch.com/2025/01/08/hallidays-489-smart-glasses-beam-a-tiny-screen-to-your-eye/</w:t>
        </w:r>
      </w:hyperlink>
      <w:r>
        <w:t xml:space="preserve"> - Describes the privacy and discreetness of the display, which is not visible to others and avoids light leakage and color aberrations.</w:t>
      </w:r>
      <w:r/>
    </w:p>
    <w:p>
      <w:pPr>
        <w:pStyle w:val="ListBullet"/>
        <w:spacing w:line="240" w:lineRule="auto"/>
        <w:ind w:left="720"/>
      </w:pPr>
      <w:r/>
      <w:hyperlink r:id="rId11">
        <w:r>
          <w:rPr>
            <w:color w:val="0000EE"/>
            <w:u w:val="single"/>
          </w:rPr>
          <w:t>https://www.digitaltrends.com/mobile/halliday-smart-glasses-have-a-screen-and-a-crazy-control-system/</w:t>
        </w:r>
      </w:hyperlink>
      <w:r>
        <w:t xml:space="preserve"> - Highlights the advanced AI capabilities, including real-time translations, navigation, and music lyrics display.</w:t>
      </w:r>
      <w:r/>
    </w:p>
    <w:p>
      <w:pPr>
        <w:pStyle w:val="ListBullet"/>
        <w:spacing w:line="240" w:lineRule="auto"/>
        <w:ind w:left="720"/>
      </w:pPr>
      <w:r/>
      <w:hyperlink r:id="rId12">
        <w:r>
          <w:rPr>
            <w:color w:val="0000EE"/>
            <w:u w:val="single"/>
          </w:rPr>
          <w:t>https://bgr.com/tech/these-new-smart-glasses-from-ces-have-a-screen-but-its-not-on-the-lenses/</w:t>
        </w:r>
      </w:hyperlink>
      <w:r>
        <w:t xml:space="preserve"> - Mentions the potential impact of the Halliday Glasses on the future of wearable tech and augmented reality in various industries.</w:t>
      </w:r>
      <w:r/>
    </w:p>
    <w:p>
      <w:pPr>
        <w:pStyle w:val="ListBullet"/>
        <w:spacing w:line="240" w:lineRule="auto"/>
        <w:ind w:left="720"/>
      </w:pPr>
      <w:r/>
      <w:hyperlink r:id="rId10">
        <w:r>
          <w:rPr>
            <w:color w:val="0000EE"/>
            <w:u w:val="single"/>
          </w:rPr>
          <w:t>https://techcrunch.com/2025/01/08/hallidays-489-smart-glasses-beam-a-tiny-screen-to-your-eye/</w:t>
        </w:r>
      </w:hyperlink>
      <w:r>
        <w:t xml:space="preserve"> - Confirms the adjustability of the display module and its ability to be positioned in various orientations.</w:t>
      </w:r>
      <w:r/>
    </w:p>
    <w:p>
      <w:pPr>
        <w:pStyle w:val="ListBullet"/>
        <w:spacing w:line="240" w:lineRule="auto"/>
        <w:ind w:left="720"/>
      </w:pPr>
      <w:r/>
      <w:hyperlink r:id="rId11">
        <w:r>
          <w:rPr>
            <w:color w:val="0000EE"/>
            <w:u w:val="single"/>
          </w:rPr>
          <w:t>https://www.digitaltrends.com/mobile/halliday-smart-glasses-have-a-screen-and-a-crazy-control-system/</w:t>
        </w:r>
      </w:hyperlink>
      <w:r>
        <w:t xml:space="preserve"> - Discusses the battery life and the overall user experience of wearing the Halliday Glasses.</w:t>
      </w:r>
      <w:r/>
    </w:p>
    <w:p>
      <w:pPr>
        <w:pStyle w:val="ListBullet"/>
        <w:spacing w:line="240" w:lineRule="auto"/>
        <w:ind w:left="720"/>
      </w:pPr>
      <w:r/>
      <w:hyperlink r:id="rId13">
        <w:r>
          <w:rPr>
            <w:color w:val="0000EE"/>
            <w:u w:val="single"/>
          </w:rPr>
          <w:t>https://mensgear.net/halliday-glasses/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8/hallidays-489-smart-glasses-beam-a-tiny-screen-to-your-eye/" TargetMode="External"/><Relationship Id="rId11" Type="http://schemas.openxmlformats.org/officeDocument/2006/relationships/hyperlink" Target="https://www.digitaltrends.com/mobile/halliday-smart-glasses-have-a-screen-and-a-crazy-control-system/" TargetMode="External"/><Relationship Id="rId12" Type="http://schemas.openxmlformats.org/officeDocument/2006/relationships/hyperlink" Target="https://bgr.com/tech/these-new-smart-glasses-from-ces-have-a-screen-but-its-not-on-the-lenses/" TargetMode="External"/><Relationship Id="rId13" Type="http://schemas.openxmlformats.org/officeDocument/2006/relationships/hyperlink" Target="https://mensgear.net/halliday-gla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