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Inspeq AI opens first office in India to drive responsible AI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Leading global AI safety startup Inspeq AI has made a significant move by establishing its first office in India, specifically in the vibrant tech hub of Bengaluru. The new facility, located in the Koramangala area, has an initial capacity for 70 employees and is a strategic step as the firm looks to tap into one of the fastest-growing AI and GenAI markets worldwide.</w:t>
      </w:r>
      <w:r/>
    </w:p>
    <w:p>
      <w:r/>
      <w:r>
        <w:t>Inspeq AI has announced plans to recruit 50 employees across various functions, including engineering, operations, and client-facing roles. This expansion marks the company’s third office globally, complementing its existing locations in Dublin, Ireland, and London, United Kingdom. Apoorva Kumar, Co-Founder and CEO of Inspeq AI, stated, “India represents a major market for Inspeq AI’s growth as we work toward transforming businesses through responsible AI integrations.” He further elaborated on the choice of Bengaluru for the new office, citing the city’s thriving technology ecosystem and innovative spirit as driving factors.</w:t>
      </w:r>
      <w:r/>
    </w:p>
    <w:p>
      <w:r/>
      <w:r>
        <w:t>Founded in 2023 by experienced tech leaders Apoorva Kumar and Ramanujam Macharla Vijayakumar, Inspeq AI is positioned as an AI infrastructure provider, offering an enterprise-ready LLM Ops platform. This platform is designed to assist developers in safely and responsibly integrating AI into enterprise applications while simultaneously enhancing application performance. The company claims its technology can expedite Gen AI app development by up to four times and reduce development costs by as much as 70%. Furthermore, the platform aims to increase the reliability of Gen AI applications by up to 90%, which is crucial for businesses to avoid reputational damage and hefty regulatory penalties that may reach €35 million under the EU AI Act.</w:t>
      </w:r>
      <w:r/>
    </w:p>
    <w:p>
      <w:r/>
      <w:r>
        <w:t>The inauguration of the Bengaluru office was attended by notable figures, including Adarsh Shastri, former head of Apple India and a former Member of the Legislative Assembly in Delhi. Mr. Shastri, who is also the grandson of India’s second Prime Minister, Shri Lal Bahadur Shastri, highlighted the necessity of ethical AI practices during his address. “AI is undoubtedly the future, but for it to truly benefit society, it must be developed responsibly,” he remarked. He praised companies like Inspeq AI for championing AI safety and ethics, suggesting that their work will facilitate sustainable growth for Indian businesses and help them earn global trust.</w:t>
      </w:r>
      <w:r/>
    </w:p>
    <w:p>
      <w:r/>
      <w:r>
        <w:t>In a move indicating its commitment to strategic partnerships, Inspeq AI recently announced a collaboration with HCLTech aimed at promoting the responsible development and integration of AI applications. The partnership focuses on providing a Responsible AI layer in application development and incorporates existing toolchains, including Microsoft Co-Pilot and AWS Bedrock.</w:t>
      </w:r>
      <w:r/>
    </w:p>
    <w:p>
      <w:r/>
      <w:r>
        <w:t>The Bengaluru office will serve as a key hub in Inspeq AI’s ongoing mission to drive the adoption of responsible AI practices among Indian enterprises. Kumar noted the immense talent pool in India, stating, “We see great potential in building a team that shares our vision of responsible AI development.” Inspeq AI’s portfolio extends across various sectors, including technology, healthcare, finance, and retail, featuring offerings that encompass AI governance, model transparency, and scalable AI deployment solutions, thereby ensuring that businesses can innovate responsibly and effectively.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https://money.rediff.com/news/market/inspeq-ai-launches-india-office-in-bengaluru/20937220250116</w:t>
        </w:r>
      </w:hyperlink>
      <w:r>
        <w:t xml:space="preserve"> - Corroborates the establishment of Inspeq AI's first office in Bengaluru, plans to hire 50 new employees, and the company's global office locations.</w:t>
      </w:r>
      <w:r/>
    </w:p>
    <w:p>
      <w:pPr>
        <w:pStyle w:val="ListBullet"/>
        <w:spacing w:line="240" w:lineRule="auto"/>
        <w:ind w:left="720"/>
      </w:pPr>
      <w:r/>
      <w:hyperlink r:id="rId11">
        <w:r>
          <w:rPr>
            <w:color w:val="0000EE"/>
            <w:u w:val="single"/>
          </w:rPr>
          <w:t>https://sightsinplus.com/news/technology/inspeq-ai-sets-up-office-in-bengaluru-to-tap-indian-ai-market/</w:t>
        </w:r>
      </w:hyperlink>
      <w:r>
        <w:t xml:space="preserve"> - Supports the announcement of Inspeq AI's entry into the Indian market with the opening of its first office in Bengaluru.</w:t>
      </w:r>
      <w:r/>
    </w:p>
    <w:p>
      <w:pPr>
        <w:pStyle w:val="ListBullet"/>
        <w:spacing w:line="240" w:lineRule="auto"/>
        <w:ind w:left="720"/>
      </w:pPr>
      <w:r/>
      <w:hyperlink r:id="rId12">
        <w:r>
          <w:rPr>
            <w:color w:val="0000EE"/>
            <w:u w:val="single"/>
          </w:rPr>
          <w:t>https://www.cioandleader.com/ai-safety-startup-inspeq-ai-launches-india-operations-opens-first-office-in-bengaluru/</w:t>
        </w:r>
      </w:hyperlink>
      <w:r>
        <w:t xml:space="preserve"> - Provides details about the new office in Koramangala, Bengaluru, and the initial capacity for 70 employees.</w:t>
      </w:r>
      <w:r/>
    </w:p>
    <w:p>
      <w:pPr>
        <w:pStyle w:val="ListBullet"/>
        <w:spacing w:line="240" w:lineRule="auto"/>
        <w:ind w:left="720"/>
      </w:pPr>
      <w:r/>
      <w:hyperlink r:id="rId10">
        <w:r>
          <w:rPr>
            <w:color w:val="0000EE"/>
            <w:u w:val="single"/>
          </w:rPr>
          <w:t>https://money.rediff.com/news/market/inspeq-ai-launches-india-office-in-bengaluru/20937220250116</w:t>
        </w:r>
      </w:hyperlink>
      <w:r>
        <w:t xml:space="preserve"> - Confirms the founders of Inspeq AI, Apoorva Kumar and Ramanujam Macharla Vijayakumar, and the company's founding year.</w:t>
      </w:r>
      <w:r/>
    </w:p>
    <w:p>
      <w:pPr>
        <w:pStyle w:val="ListBullet"/>
        <w:spacing w:line="240" w:lineRule="auto"/>
        <w:ind w:left="720"/>
      </w:pPr>
      <w:r/>
      <w:hyperlink r:id="rId12">
        <w:r>
          <w:rPr>
            <w:color w:val="0000EE"/>
            <w:u w:val="single"/>
          </w:rPr>
          <w:t>https://www.cioandleader.com/ai-safety-startup-inspeq-ai-launches-india-operations-opens-first-office-in-bengaluru/</w:t>
        </w:r>
      </w:hyperlink>
      <w:r>
        <w:t xml:space="preserve"> - Supports the information about Inspeq AI's plans to recruit employees across various functions.</w:t>
      </w:r>
      <w:r/>
    </w:p>
    <w:p>
      <w:pPr>
        <w:pStyle w:val="ListBullet"/>
        <w:spacing w:line="240" w:lineRule="auto"/>
        <w:ind w:left="720"/>
      </w:pPr>
      <w:r/>
      <w:hyperlink r:id="rId10">
        <w:r>
          <w:rPr>
            <w:color w:val="0000EE"/>
            <w:u w:val="single"/>
          </w:rPr>
          <w:t>https://money.rediff.com/news/market/inspeq-ai-launches-india-office-in-bengaluru/20937220250116</w:t>
        </w:r>
      </w:hyperlink>
      <w:r>
        <w:t xml:space="preserve"> - Details the benefits of Inspeq AI's platform, including accelerating Gen AI app development and reducing development costs.</w:t>
      </w:r>
      <w:r/>
    </w:p>
    <w:p>
      <w:pPr>
        <w:pStyle w:val="ListBullet"/>
        <w:spacing w:line="240" w:lineRule="auto"/>
        <w:ind w:left="720"/>
      </w:pPr>
      <w:r/>
      <w:hyperlink r:id="rId11">
        <w:r>
          <w:rPr>
            <w:color w:val="0000EE"/>
            <w:u w:val="single"/>
          </w:rPr>
          <w:t>https://sightsinplus.com/news/technology/inspeq-ai-sets-up-office-in-bengaluru-to-tap-indian-ai-market/</w:t>
        </w:r>
      </w:hyperlink>
      <w:r>
        <w:t xml:space="preserve"> - Quotes Apoorva Kumar on the significance of the Indian market for Inspeq AI's growth and the choice of Bengaluru.</w:t>
      </w:r>
      <w:r/>
    </w:p>
    <w:p>
      <w:pPr>
        <w:pStyle w:val="ListBullet"/>
        <w:spacing w:line="240" w:lineRule="auto"/>
        <w:ind w:left="720"/>
      </w:pPr>
      <w:r/>
      <w:hyperlink r:id="rId12">
        <w:r>
          <w:rPr>
            <w:color w:val="0000EE"/>
            <w:u w:val="single"/>
          </w:rPr>
          <w:t>https://www.cioandleader.com/ai-safety-startup-inspeq-ai-launches-india-operations-opens-first-office-in-bengaluru/</w:t>
        </w:r>
      </w:hyperlink>
      <w:r>
        <w:t xml:space="preserve"> - Mentions the strategic importance of the Bengaluru office in driving the adoption of responsible AI practices among Indian enterprises.</w:t>
      </w:r>
      <w:r/>
    </w:p>
    <w:p>
      <w:pPr>
        <w:pStyle w:val="ListBullet"/>
        <w:spacing w:line="240" w:lineRule="auto"/>
        <w:ind w:left="720"/>
      </w:pPr>
      <w:r/>
      <w:hyperlink r:id="rId10">
        <w:r>
          <w:rPr>
            <w:color w:val="0000EE"/>
            <w:u w:val="single"/>
          </w:rPr>
          <w:t>https://money.rediff.com/news/market/inspeq-ai-launches-india-office-in-bengaluru/20937220250116</w:t>
        </w:r>
      </w:hyperlink>
      <w:r>
        <w:t xml:space="preserve"> - Highlights the potential of India's talent pool and Inspeq AI's vision for responsible AI development.</w:t>
      </w:r>
      <w:r/>
    </w:p>
    <w:p>
      <w:pPr>
        <w:pStyle w:val="ListBullet"/>
        <w:spacing w:line="240" w:lineRule="auto"/>
        <w:ind w:left="720"/>
      </w:pPr>
      <w:r/>
      <w:hyperlink r:id="rId11">
        <w:r>
          <w:rPr>
            <w:color w:val="0000EE"/>
            <w:u w:val="single"/>
          </w:rPr>
          <w:t>https://sightsinplus.com/news/technology/inspeq-ai-sets-up-office-in-bengaluru-to-tap-indian-ai-market/</w:t>
        </w:r>
      </w:hyperlink>
      <w:r>
        <w:t xml:space="preserve"> - Supports the information about Inspeq AI's portfolio extending across various sectors, including technology, healthcare, finance, and retail.</w:t>
      </w:r>
      <w:r/>
    </w:p>
    <w:p>
      <w:pPr>
        <w:pStyle w:val="ListBullet"/>
        <w:spacing w:line="240" w:lineRule="auto"/>
        <w:ind w:left="720"/>
      </w:pPr>
      <w:r/>
      <w:hyperlink r:id="rId13">
        <w:r>
          <w:rPr>
            <w:color w:val="0000EE"/>
            <w:u w:val="single"/>
          </w:rPr>
          <w:t>https://news.google.com/rss/articles/CBMiuAFBVV95cUxOVm40dnNBeU51NFZRNGFER185eklfUjczZGRybFliY2hIWXlndVkyNEdocmNPV3l3VHZwLWxyM0w0cEhKR1V3VmNRRUZUemVYUkpqRnJLWEhPbmlHTkp4RERIN0s5OWpwdGFRbUtUVXY1dUVhRXY2MmhXMzNlNkhaOXFQRkNCbEs3ZzhlYW5lNXphREl0dDdMQ3lfZG03eGJFMEE0ZU1rSkxJSEYtQXMySGczaVNieGc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ey.rediff.com/news/market/inspeq-ai-launches-india-office-in-bengaluru/20937220250116" TargetMode="External"/><Relationship Id="rId11" Type="http://schemas.openxmlformats.org/officeDocument/2006/relationships/hyperlink" Target="https://sightsinplus.com/news/technology/inspeq-ai-sets-up-office-in-bengaluru-to-tap-indian-ai-market/" TargetMode="External"/><Relationship Id="rId12" Type="http://schemas.openxmlformats.org/officeDocument/2006/relationships/hyperlink" Target="https://www.cioandleader.com/ai-safety-startup-inspeq-ai-launches-india-operations-opens-first-office-in-bengaluru/" TargetMode="External"/><Relationship Id="rId13" Type="http://schemas.openxmlformats.org/officeDocument/2006/relationships/hyperlink" Target="https://news.google.com/rss/articles/CBMiuAFBVV95cUxOVm40dnNBeU51NFZRNGFER185eklfUjczZGRybFliY2hIWXlndVkyNEdocmNPV3l3VHZwLWxyM0w0cEhKR1V3VmNRRUZUemVYUkpqRnJLWEhPbmlHTkp4RERIN0s5OWpwdGFRbUtUVXY1dUVhRXY2MmhXMzNlNkhaOXFQRkNCbEs3ZzhlYW5lNXphREl0dDdMQ3lfZG03eGJFMEE0ZU1rSkxJSEYtQXMySGczaVNieGc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