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OpenAI introduces Tasks, posing a challenge to Siri and Alexa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OpenAI is making significant strides in the virtual assistant sphere with the introduction of its latest feature, OpenAI Tasks. This development positions ChatGPT as a formidable competitor to well-established virtual assistants such as Siri and Alexa. The shift in functionality is poised to enhance the user experience by merging conversational AI with efficient task management capabilities.</w:t>
      </w:r>
      <w:r/>
    </w:p>
    <w:p>
      <w:r/>
      <w:r>
        <w:t>According to Analytics Insight, the evolution of OpenAI Tasks is geared towards integrating AI-driven suggestions and improved personalisation in its operation. This approach not only enhances user interaction but also paves the way for enhanced device control functionalities. Such advancements could drastically change how individuals manage their tasks and interact with technology in everyday life.</w:t>
      </w:r>
      <w:r/>
    </w:p>
    <w:p>
      <w:r/>
      <w:r>
        <w:t>The potential for OpenAI Tasks is significant. As the system is further refined and updated, users may find themselves equipped with a much more competent tool that goes beyond simple responses. The future of ChatGPT may see it evolve into a system that actively takes charge of managing and automating various aspects of both personal and professional activities.</w:t>
      </w:r>
      <w:r/>
    </w:p>
    <w:p>
      <w:r/>
      <w:r>
        <w:t>As technology continues to evolve, the way individuals approach and organise their daily tasks is also set to transform. OpenAI’s commitment to enhancing its offerings places it in a strategic position to redefine the role of virtual assistants in modern-day life, leading to a transition towards more autonomous, intelligent support systems for users across various sectors.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https://tech.hindustantimes.com/tech/news/openai-rolls-out-assistant-like-feature-tasks-to-take-on-alexa-siri-71736927145406.html</w:t>
        </w:r>
      </w:hyperlink>
      <w:r>
        <w:t xml:space="preserve"> - Corroborates the introduction of OpenAI's Tasks feature and its competition with Siri and Alexa.</w:t>
      </w:r>
      <w:r/>
    </w:p>
    <w:p>
      <w:pPr>
        <w:pStyle w:val="ListNumber"/>
        <w:spacing w:line="240" w:lineRule="auto"/>
        <w:ind w:left="720"/>
      </w:pPr>
      <w:r/>
      <w:hyperlink r:id="rId11">
        <w:r>
          <w:rPr>
            <w:color w:val="0000EE"/>
            <w:u w:val="single"/>
          </w:rPr>
          <w:t>https://dig.watch/updates/chatgpt-enhanced-with-new-tasks-feature-by-openai</w:t>
        </w:r>
      </w:hyperlink>
      <w:r>
        <w:t xml:space="preserve"> - Details the functionality of OpenAI Tasks, including scheduling future actions and automating recurring updates.</w:t>
      </w:r>
      <w:r/>
    </w:p>
    <w:p>
      <w:pPr>
        <w:pStyle w:val="ListNumber"/>
        <w:spacing w:line="240" w:lineRule="auto"/>
        <w:ind w:left="720"/>
      </w:pPr>
      <w:r/>
      <w:hyperlink r:id="rId12">
        <w:r>
          <w:rPr>
            <w:color w:val="0000EE"/>
            <w:u w:val="single"/>
          </w:rPr>
          <w:t>https://content.techgig.com/technology/openai-take-on-the-virtual-assistants-like-alexa-and-siri/articleshow/117267102.cms</w:t>
        </w:r>
      </w:hyperlink>
      <w:r>
        <w:t xml:space="preserve"> - Explains how OpenAI Tasks enhances user interaction and personalization, and its potential to change task management.</w:t>
      </w:r>
      <w:r/>
    </w:p>
    <w:p>
      <w:pPr>
        <w:pStyle w:val="ListNumber"/>
        <w:spacing w:line="240" w:lineRule="auto"/>
        <w:ind w:left="720"/>
      </w:pPr>
      <w:r/>
      <w:hyperlink r:id="rId10">
        <w:r>
          <w:rPr>
            <w:color w:val="0000EE"/>
            <w:u w:val="single"/>
          </w:rPr>
          <w:t>https://tech.hindustantimes.com/tech/news/openai-rolls-out-assistant-like-feature-tasks-to-take-on-alexa-siri-71736927145406.html</w:t>
        </w:r>
      </w:hyperlink>
      <w:r>
        <w:t xml:space="preserve"> - Mentions the integration of AI-driven suggestions and improved personalization in OpenAI Tasks.</w:t>
      </w:r>
      <w:r/>
    </w:p>
    <w:p>
      <w:pPr>
        <w:pStyle w:val="ListNumber"/>
        <w:spacing w:line="240" w:lineRule="auto"/>
        <w:ind w:left="720"/>
      </w:pPr>
      <w:r/>
      <w:hyperlink r:id="rId11">
        <w:r>
          <w:rPr>
            <w:color w:val="0000EE"/>
            <w:u w:val="single"/>
          </w:rPr>
          <w:t>https://dig.watch/updates/chatgpt-enhanced-with-new-tasks-feature-by-openai</w:t>
        </w:r>
      </w:hyperlink>
      <w:r>
        <w:t xml:space="preserve"> - Describes how OpenAI Tasks allows users to set reminders and automate recurring updates, enhancing device control functionalities.</w:t>
      </w:r>
      <w:r/>
    </w:p>
    <w:p>
      <w:pPr>
        <w:pStyle w:val="ListNumber"/>
        <w:spacing w:line="240" w:lineRule="auto"/>
        <w:ind w:left="720"/>
      </w:pPr>
      <w:r/>
      <w:hyperlink r:id="rId12">
        <w:r>
          <w:rPr>
            <w:color w:val="0000EE"/>
            <w:u w:val="single"/>
          </w:rPr>
          <w:t>https://content.techgig.com/technology/openai-take-on-the-virtual-assistants-like-alexa-and-siri/articleshow/117267102.cms</w:t>
        </w:r>
      </w:hyperlink>
      <w:r>
        <w:t xml:space="preserve"> - Discusses the potential of OpenAI Tasks to evolve into a system that actively manages and automates various personal and professional activities.</w:t>
      </w:r>
      <w:r/>
    </w:p>
    <w:p>
      <w:pPr>
        <w:pStyle w:val="ListNumber"/>
        <w:spacing w:line="240" w:lineRule="auto"/>
        <w:ind w:left="720"/>
      </w:pPr>
      <w:r/>
      <w:hyperlink r:id="rId10">
        <w:r>
          <w:rPr>
            <w:color w:val="0000EE"/>
            <w:u w:val="single"/>
          </w:rPr>
          <w:t>https://tech.hindustantimes.com/tech/news/openai-rolls-out-assistant-like-feature-tasks-to-take-on-alexa-siri-71736927145406.html</w:t>
        </w:r>
      </w:hyperlink>
      <w:r>
        <w:t xml:space="preserve"> - Highlights OpenAI's commitment to enhancing its offerings and redefining the role of virtual assistants.</w:t>
      </w:r>
      <w:r/>
    </w:p>
    <w:p>
      <w:pPr>
        <w:pStyle w:val="ListNumber"/>
        <w:spacing w:line="240" w:lineRule="auto"/>
        <w:ind w:left="720"/>
      </w:pPr>
      <w:r/>
      <w:hyperlink r:id="rId11">
        <w:r>
          <w:rPr>
            <w:color w:val="0000EE"/>
            <w:u w:val="single"/>
          </w:rPr>
          <w:t>https://dig.watch/updates/chatgpt-enhanced-with-new-tasks-feature-by-openai</w:t>
        </w:r>
      </w:hyperlink>
      <w:r>
        <w:t xml:space="preserve"> - Details the rollout plan for the Tasks feature, including its availability in beta for Plus, Team, and Pro users.</w:t>
      </w:r>
      <w:r/>
    </w:p>
    <w:p>
      <w:pPr>
        <w:pStyle w:val="ListNumber"/>
        <w:spacing w:line="240" w:lineRule="auto"/>
        <w:ind w:left="720"/>
      </w:pPr>
      <w:r/>
      <w:hyperlink r:id="rId12">
        <w:r>
          <w:rPr>
            <w:color w:val="0000EE"/>
            <w:u w:val="single"/>
          </w:rPr>
          <w:t>https://content.techgig.com/technology/openai-take-on-the-virtual-assistants-like-alexa-and-siri/articleshow/117267102.cms</w:t>
        </w:r>
      </w:hyperlink>
      <w:r>
        <w:t xml:space="preserve"> - Explains how the evolution of OpenAI Tasks could transform how individuals approach and organize their daily tasks.</w:t>
      </w:r>
      <w:r/>
    </w:p>
    <w:p>
      <w:pPr>
        <w:pStyle w:val="ListNumber"/>
        <w:spacing w:line="240" w:lineRule="auto"/>
        <w:ind w:left="720"/>
      </w:pPr>
      <w:r/>
      <w:hyperlink r:id="rId10">
        <w:r>
          <w:rPr>
            <w:color w:val="0000EE"/>
            <w:u w:val="single"/>
          </w:rPr>
          <w:t>https://tech.hindustantimes.com/tech/news/openai-rolls-out-assistant-like-feature-tasks-to-take-on-alexa-siri-71736927145406.html</w:t>
        </w:r>
      </w:hyperlink>
      <w:r>
        <w:t xml:space="preserve"> - Mentions the updates to Alexa and Siri with generative AI capabilities, highlighting the competitive landscape.</w:t>
      </w:r>
      <w:r/>
    </w:p>
    <w:p>
      <w:pPr>
        <w:pStyle w:val="ListNumber"/>
        <w:spacing w:line="240" w:lineRule="auto"/>
        <w:ind w:left="720"/>
      </w:pPr>
      <w:r/>
      <w:hyperlink r:id="rId12">
        <w:r>
          <w:rPr>
            <w:color w:val="0000EE"/>
            <w:u w:val="single"/>
          </w:rPr>
          <w:t>https://content.techgig.com/technology/openai-take-on-the-virtual-assistants-like-alexa-and-siri/articleshow/117267102.cms</w:t>
        </w:r>
      </w:hyperlink>
      <w:r>
        <w:t xml:space="preserve"> - Discusses the strategic position of OpenAI in redefining the role of virtual assistants in modern-day life.</w:t>
      </w:r>
      <w:r/>
    </w:p>
    <w:p>
      <w:pPr>
        <w:pStyle w:val="ListNumber"/>
        <w:spacing w:line="240" w:lineRule="auto"/>
        <w:ind w:left="720"/>
      </w:pPr>
      <w:r/>
      <w:hyperlink r:id="rId13">
        <w:r>
          <w:rPr>
            <w:color w:val="0000EE"/>
            <w:u w:val="single"/>
          </w:rPr>
          <w:t>https://www.analyticsinsight.net/photo/openai-tasks-usability-features-and-future-updates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hindustantimes.com/tech/news/openai-rolls-out-assistant-like-feature-tasks-to-take-on-alexa-siri-71736927145406.html" TargetMode="External"/><Relationship Id="rId11" Type="http://schemas.openxmlformats.org/officeDocument/2006/relationships/hyperlink" Target="https://dig.watch/updates/chatgpt-enhanced-with-new-tasks-feature-by-openai" TargetMode="External"/><Relationship Id="rId12" Type="http://schemas.openxmlformats.org/officeDocument/2006/relationships/hyperlink" Target="https://content.techgig.com/technology/openai-take-on-the-virtual-assistants-like-alexa-and-siri/articleshow/117267102.cms" TargetMode="External"/><Relationship Id="rId13" Type="http://schemas.openxmlformats.org/officeDocument/2006/relationships/hyperlink" Target="https://www.analyticsinsight.net/photo/openai-tasks-usability-features-and-future-upda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