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Pilates studios embrace technology to enhance client engagement and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competitive arena of fitness and wellness, Pilates studios are increasingly turning to cutting-edge technology to enhance their operational efficiency and client engagement. The Pilates Journal highlights this trend, noting that the integration of sophisticated booking and customer management software has become essential for studios seeking to thrive in a fast-paced market.</w:t>
      </w:r>
      <w:r/>
    </w:p>
    <w:p>
      <w:r/>
      <w:r>
        <w:t>Historically, Pilates studios relied on manual booking methods, which often proved cumbersome and prone to errors. This paradigm has shifted dramatically due to the advent of advanced digital platforms that offer streamlined management solutions. Over 50% of service-based businesses globally, particularly within the health and wellness sector, have moved towards online booking systems. This transition has fundamentally transformed how studios interact with clients, increasing both engagement and retention rates.</w:t>
      </w:r>
      <w:r/>
    </w:p>
    <w:p>
      <w:r/>
      <w:r>
        <w:t>As a professional Pilates business coach, I have observed the critical importance of remaining abreast of technological advancements within the industry. By implementing the latest innovations into studio operations and coaching methodologies, it is possible to enhance growth and operational efficiency effectively. Notably, the rise of artificial intelligence (AI) and data-driven tools has allowed Pilates studios to anticipate client preferences, reduce no-show rates, and manage resources more effectively.</w:t>
      </w:r>
      <w:r/>
    </w:p>
    <w:p>
      <w:r/>
      <w:r>
        <w:t xml:space="preserve">For example, AI-driven scheduling algorithms analyse historical booking data, allowing studios to optimise appointment times to align with client preferences while ensuring efficient staff utilisation. Such technology provides studios with a significant competitive edge in a saturated market. </w:t>
      </w:r>
      <w:r/>
    </w:p>
    <w:p>
      <w:r/>
      <w:r>
        <w:t>Furthermore, the growing demand for personalised experiences is reshaping client engagement strategies. Platforms like Momence have introduced features such as spot scheduling, enabling clients to select their preferred instructors, while tagging systems provide tailored access to classes based on individual client histories. These innovations are proving instrumental in enhancing client satisfaction and fostering loyalty in an industry where retaining clients is essential.</w:t>
      </w:r>
      <w:r/>
    </w:p>
    <w:p>
      <w:r/>
      <w:r>
        <w:t>bsport, another notable player in the market, offers data analytics tools that provide studios with critical insights into client behaviour. Customisable dashboards feature heat maps depicting popular class times, empowering owners to refine their schedules and decrease cancellation rates. Additionally, the Smartlists feature allows studios to segment clients based on specific behaviours, facilitating targeted marketing efforts that bolster engagement and retention.</w:t>
      </w:r>
      <w:r/>
    </w:p>
    <w:p>
      <w:r/>
      <w:r>
        <w:t>Emerging trends within the Pilates management sphere indicate a broader shift towards smarter and more integrated business tools. One prominent trend is AI-driven personalisation in online booking systems, wherein predictive algorithms tailor the client experience based on past behaviours and preferences.</w:t>
      </w:r>
      <w:r/>
    </w:p>
    <w:p>
      <w:r/>
      <w:r>
        <w:t>Looking ahead, the integration of wearable technology in Pilates management systems is a potential frontier. For instance, future systems may see a smartwatch automatically booking a Pilates session for a client exhibiting high stress levels, thus redefining the interactions between clients and studios.</w:t>
      </w:r>
      <w:r/>
    </w:p>
    <w:p>
      <w:r/>
      <w:r>
        <w:t xml:space="preserve">Data security has also come to the forefront as the reliance on data-driven solutions grows. Companies like bsport are prioritising data protection measures through advanced encryption techniques and adherence to global regulatory standards, exemplified by the General Data Protection Regulation (GDPR). </w:t>
      </w:r>
      <w:r/>
    </w:p>
    <w:p>
      <w:r/>
      <w:r>
        <w:t>As flexibility and accessibility become paramount, the shift towards mobile and cloud-based solutions is on the rise. These systems enable clients to manage appointments effortlessly from their mobile devices while equipping studios to scale operations in alignment with growing client bases.</w:t>
      </w:r>
      <w:r/>
    </w:p>
    <w:p>
      <w:r/>
      <w:r>
        <w:t xml:space="preserve">To assist studio owners in choosing the most appropriate software, I have conducted thorough research on various booking and customer relationship management (CRM) systems, evaluating their key features, benefits, and potential drawbacks, though a detailed analysis of specific platforms is warranted. </w:t>
      </w:r>
      <w:r/>
    </w:p>
    <w:p>
      <w:r/>
      <w:r>
        <w:t>In conclusion, as Pilates studios navigate the evolving landscape of client demand and technological capabilities, the integration of advanced management systems stands out as a critical factor in achieving operational success and fostering a loyal client base.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https://www.marianatek.com/case-studies/pilates-house-mariana-tek-elevating-the-customer-experience-with-new-technology/</w:t>
        </w:r>
      </w:hyperlink>
      <w:r>
        <w:t xml:space="preserve"> - Corroborates the benefits of using advanced software for Pilates studios, such as increased time efficiency, streamlined operations, and enhanced customer experience.</w:t>
      </w:r>
      <w:r/>
    </w:p>
    <w:p>
      <w:pPr>
        <w:pStyle w:val="ListBullet"/>
        <w:spacing w:line="240" w:lineRule="auto"/>
        <w:ind w:left="720"/>
      </w:pPr>
      <w:r/>
      <w:hyperlink r:id="rId11">
        <w:r>
          <w:rPr>
            <w:color w:val="0000EE"/>
            <w:u w:val="single"/>
          </w:rPr>
          <w:t>https://www.studiobookings.com/blog/top-7-ways-to-digitize-and-streamline-your-pilates-studio-operations-for-small-businesses</w:t>
        </w:r>
      </w:hyperlink>
      <w:r>
        <w:t xml:space="preserve"> - Supports the importance of digitizing and streamlining Pilates studio operations using software, including automating scheduling, managing client bookings, and integrating marketing tools.</w:t>
      </w:r>
      <w:r/>
    </w:p>
    <w:p>
      <w:pPr>
        <w:pStyle w:val="ListBullet"/>
        <w:spacing w:line="240" w:lineRule="auto"/>
        <w:ind w:left="720"/>
      </w:pPr>
      <w:r/>
      <w:hyperlink r:id="rId11">
        <w:r>
          <w:rPr>
            <w:color w:val="0000EE"/>
            <w:u w:val="single"/>
          </w:rPr>
          <w:t>https://www.studiobookings.com/blog/top-7-ways-to-digitize-and-streamline-your-pilates-studio-operations-for-small-businesses</w:t>
        </w:r>
      </w:hyperlink>
      <w:r>
        <w:t xml:space="preserve"> - Highlights the role of Pilates studio software in managing client records, class schedules, and payment processing, and its impact on reducing stress and ensuring smooth operations.</w:t>
      </w:r>
      <w:r/>
    </w:p>
    <w:p>
      <w:pPr>
        <w:pStyle w:val="ListBullet"/>
        <w:spacing w:line="240" w:lineRule="auto"/>
        <w:ind w:left="720"/>
      </w:pPr>
      <w:r/>
      <w:hyperlink r:id="rId12">
        <w:r>
          <w:rPr>
            <w:color w:val="0000EE"/>
            <w:u w:val="single"/>
          </w:rPr>
          <w:t>https://www.devicechronicle.com/pilates-and-iot</w:t>
        </w:r>
      </w:hyperlink>
      <w:r>
        <w:t xml:space="preserve"> - Discusses the integration of IoT and sensor technology in Pilates reformers to enhance the client experience and provide real-time feedback on movement quality.</w:t>
      </w:r>
      <w:r/>
    </w:p>
    <w:p>
      <w:pPr>
        <w:pStyle w:val="ListBullet"/>
        <w:spacing w:line="240" w:lineRule="auto"/>
        <w:ind w:left="720"/>
      </w:pPr>
      <w:r/>
      <w:hyperlink r:id="rId11">
        <w:r>
          <w:rPr>
            <w:color w:val="0000EE"/>
            <w:u w:val="single"/>
          </w:rPr>
          <w:t>https://www.studiobookings.com/blog/top-7-ways-to-digitize-and-streamline-your-pilates-studio-operations-for-small-businesses</w:t>
        </w:r>
      </w:hyperlink>
      <w:r>
        <w:t xml:space="preserve"> - Explains how Pilates studio software can integrate with marketing tools to create and manage campaigns, enhancing client engagement and retention.</w:t>
      </w:r>
      <w:r/>
    </w:p>
    <w:p>
      <w:pPr>
        <w:pStyle w:val="ListBullet"/>
        <w:spacing w:line="240" w:lineRule="auto"/>
        <w:ind w:left="720"/>
      </w:pPr>
      <w:r/>
      <w:hyperlink r:id="rId10">
        <w:r>
          <w:rPr>
            <w:color w:val="0000EE"/>
            <w:u w:val="single"/>
          </w:rPr>
          <w:t>https://www.marianatek.com/case-studies/pilates-house-mariana-tek-elevating-the-customer-experience-with-new-technology/</w:t>
        </w:r>
      </w:hyperlink>
      <w:r>
        <w:t xml:space="preserve"> - Illustrates the use of AI-driven features and intuitive platforms to enhance client engagement and foster higher engagement levels in Pilates studios.</w:t>
      </w:r>
      <w:r/>
    </w:p>
    <w:p>
      <w:pPr>
        <w:pStyle w:val="ListBullet"/>
        <w:spacing w:line="240" w:lineRule="auto"/>
        <w:ind w:left="720"/>
      </w:pPr>
      <w:r/>
      <w:hyperlink r:id="rId11">
        <w:r>
          <w:rPr>
            <w:color w:val="0000EE"/>
            <w:u w:val="single"/>
          </w:rPr>
          <w:t>https://www.studiobookings.com/blog/top-7-ways-to-digitize-and-streamline-your-pilates-studio-operations-for-small-businesses</w:t>
        </w:r>
      </w:hyperlink>
      <w:r>
        <w:t xml:space="preserve"> - Supports the idea that data analytics tools provide critical insights into client behavior, helping studios refine their schedules and decrease cancellation rates.</w:t>
      </w:r>
      <w:r/>
    </w:p>
    <w:p>
      <w:pPr>
        <w:pStyle w:val="ListBullet"/>
        <w:spacing w:line="240" w:lineRule="auto"/>
        <w:ind w:left="720"/>
      </w:pPr>
      <w:r/>
      <w:hyperlink r:id="rId12">
        <w:r>
          <w:rPr>
            <w:color w:val="0000EE"/>
            <w:u w:val="single"/>
          </w:rPr>
          <w:t>https://www.devicechronicle.com/pilates-and-iot</w:t>
        </w:r>
      </w:hyperlink>
      <w:r>
        <w:t xml:space="preserve"> - Hints at the potential future integration of wearable technology in Pilates management systems to tailor client experiences based on health metrics.</w:t>
      </w:r>
      <w:r/>
    </w:p>
    <w:p>
      <w:pPr>
        <w:pStyle w:val="ListBullet"/>
        <w:spacing w:line="240" w:lineRule="auto"/>
        <w:ind w:left="720"/>
      </w:pPr>
      <w:r/>
      <w:hyperlink r:id="rId11">
        <w:r>
          <w:rPr>
            <w:color w:val="0000EE"/>
            <w:u w:val="single"/>
          </w:rPr>
          <w:t>https://www.studiobookings.com/blog/top-7-ways-to-digitize-and-streamline-your-pilates-studio-operations-for-small-businesses</w:t>
        </w:r>
      </w:hyperlink>
      <w:r>
        <w:t xml:space="preserve"> - Emphasizes the importance of mobile and cloud-based solutions for managing appointments and scaling operations in alignment with growing client bases.</w:t>
      </w:r>
      <w:r/>
    </w:p>
    <w:p>
      <w:pPr>
        <w:pStyle w:val="ListBullet"/>
        <w:spacing w:line="240" w:lineRule="auto"/>
        <w:ind w:left="720"/>
      </w:pPr>
      <w:r/>
      <w:hyperlink r:id="rId10">
        <w:r>
          <w:rPr>
            <w:color w:val="0000EE"/>
            <w:u w:val="single"/>
          </w:rPr>
          <w:t>https://www.marianatek.com/case-studies/pilates-house-mariana-tek-elevating-the-customer-experience-with-new-technology/</w:t>
        </w:r>
      </w:hyperlink>
      <w:r>
        <w:t xml:space="preserve"> - Highlights the strategic importance of choosing the right software to achieve operational success and foster a loyal client base in Pilates studios.</w:t>
      </w:r>
      <w:r/>
    </w:p>
    <w:p>
      <w:pPr>
        <w:pStyle w:val="ListBullet"/>
        <w:spacing w:line="240" w:lineRule="auto"/>
        <w:ind w:left="720"/>
      </w:pPr>
      <w:r/>
      <w:hyperlink r:id="rId13">
        <w:r>
          <w:rPr>
            <w:color w:val="0000EE"/>
            <w:u w:val="single"/>
          </w:rPr>
          <w:t>https://pilatesjournal.com/articles/best-pilates-studio-apps-for-growth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ianatek.com/case-studies/pilates-house-mariana-tek-elevating-the-customer-experience-with-new-technology/" TargetMode="External"/><Relationship Id="rId11" Type="http://schemas.openxmlformats.org/officeDocument/2006/relationships/hyperlink" Target="https://www.studiobookings.com/blog/top-7-ways-to-digitize-and-streamline-your-pilates-studio-operations-for-small-businesses" TargetMode="External"/><Relationship Id="rId12" Type="http://schemas.openxmlformats.org/officeDocument/2006/relationships/hyperlink" Target="https://www.devicechronicle.com/pilates-and-iot" TargetMode="External"/><Relationship Id="rId13" Type="http://schemas.openxmlformats.org/officeDocument/2006/relationships/hyperlink" Target="https://pilatesjournal.com/articles/best-pilates-studio-apps-for-grow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