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transformative role of GPS tracking in supply chain management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Businesses today are increasingly turning to advanced technologies to enhance their supply chain management, with GPS tracking emerging as a pivotal solution. This technology provides comprehensive insights into operations, catering to the complex requirements of modern logistics. As reported by TechBullion, incorporating GPS tracking into supply chain processes facilitates the monitoring of every stage, from origin to final delivery, thereby improving operational visibility and enabling informed decision-making.</w:t>
      </w:r>
      <w:r/>
    </w:p>
    <w:p>
      <w:r/>
      <w:r>
        <w:t>One of the primary advantages of GPS tracking is its capacity for real-time route optimization. Through the utilisation of live traffic data and advanced algorithms, businesses can strategise delivery routes more effectively. This proactive approach not only helps in avoiding traffic congestion but also maximises time and resource efficiency, resulting in savings on fuel and operational costs. Dispatchers benefit from the ability to quickly assess vehicle locations, allowing for immediate rerouting of drivers in response to unexpected incidents such as accidents or traffic jams. This capability enhances the predictability of operations and fosters a better customer experience by keeping clients informed about estimated delivery times.</w:t>
      </w:r>
      <w:r/>
    </w:p>
    <w:p>
      <w:r/>
      <w:r>
        <w:t>In addition, RFID technology is gaining prominence for asset tracking within various industries, including warehousing, manufacturing, and retail. Unlike conventional barcodes, RFID tags do not necessitate direct sight for scanning, making them a swift and effective tool for tracking asset location and condition. By adopting RFID systems, companies can enhance inventory accuracy and mitigate asset loss, all while gaining access to real-time data that supports rapid decision-making.</w:t>
      </w:r>
      <w:r/>
    </w:p>
    <w:p>
      <w:r/>
      <w:r>
        <w:t>Furthermore, integrating GPS tracking with fleet management offers a refined approach to monitoring vehicle locations and enhancing operational efficiency. With comprehensive data on vehicle utilisation and driver behaviours, businesses can identify areas for improvement, leading to reduced fuel consumption and better vehicle longevity. This integration streamlines communication and dispatch processes as well, ultimately reducing logistical challenges.</w:t>
      </w:r>
      <w:r/>
    </w:p>
    <w:p>
      <w:r/>
      <w:r>
        <w:t>For sectors handling perishable goods, cold chain monitoring solutions that combine GPS tracking with IoT sensors are vital for preserving product safety. By allowing for ongoing monitoring of temperature, humidity, and light exposure, these systems provide crucial data that help prevent spoilage during transport. In cases of deviations from acceptable ranges, prompt notifications enable swift corrective actions, ensuring the integrity of the supply chain.</w:t>
      </w:r>
      <w:r/>
    </w:p>
    <w:p>
      <w:r/>
      <w:r>
        <w:t>Geofencing technology also plays a significant role in bolstering supply chain security. By establishing virtual boundaries, organisations can track the movement of assets and receive real-time alerts if items enter or exit designated areas. This not only aids in preventing theft but also allows for automation of tasks, such as updating inventory records upon vehicle arrival, thus streamlining overall operations.</w:t>
      </w:r>
      <w:r/>
    </w:p>
    <w:p>
      <w:r/>
      <w:r>
        <w:t>Lastly, the integration of driver behaviour analytics with GPS tracking serves to enhance safety and reduce operational costs. By monitoring driving patterns—such as speeding and harsh braking—companies can identify risky behaviours and implement training programmes to address these issues. Improved driving habits typically lead to lower fuel consumption and diminished vehicle depreciation, contributing further to operational efficiency.</w:t>
      </w:r>
      <w:r/>
    </w:p>
    <w:p>
      <w:r/>
      <w:r>
        <w:t>In summary, the integration of GPS tracking within supply chain management represents a transformative advancement for businesses, providing real-time visibility, route optimisation, and increased security. By streamlining processes and optimising delivery times, companies can achieve higher levels of efficiency and customer satisfaction. As the landscape of supply chain management continues to evolve, the adoption of such technologies is likely to remain a focal point for organisational improvement and operational excellence.</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https://usawire.com/supply-chain-visibility-how-gps-tracking-enhances-supply-chain-management/</w:t>
        </w:r>
      </w:hyperlink>
      <w:r>
        <w:t xml:space="preserve"> - Corroborates the use of GPS tracking for real-time monitoring, route optimization, and enhanced supply chain visibility.</w:t>
      </w:r>
      <w:r/>
    </w:p>
    <w:p>
      <w:pPr>
        <w:pStyle w:val="ListBullet"/>
        <w:spacing w:line="240" w:lineRule="auto"/>
        <w:ind w:left="720"/>
      </w:pPr>
      <w:r/>
      <w:hyperlink r:id="rId10">
        <w:r>
          <w:rPr>
            <w:color w:val="0000EE"/>
            <w:u w:val="single"/>
          </w:rPr>
          <w:t>https://usawire.com/supply-chain-visibility-how-gps-tracking-enhances-supply-chain-management/</w:t>
        </w:r>
      </w:hyperlink>
      <w:r>
        <w:t xml:space="preserve"> - Supports the benefits of GPS tracking in reducing delays, increasing efficiency, and improving customer satisfaction.</w:t>
      </w:r>
      <w:r/>
    </w:p>
    <w:p>
      <w:pPr>
        <w:pStyle w:val="ListBullet"/>
        <w:spacing w:line="240" w:lineRule="auto"/>
        <w:ind w:left="720"/>
      </w:pPr>
      <w:r/>
      <w:hyperlink r:id="rId11">
        <w:r>
          <w:rPr>
            <w:color w:val="0000EE"/>
            <w:u w:val="single"/>
          </w:rPr>
          <w:t>https://buildops.com/resources/gps-tracking-system-for-logistics-management/</w:t>
        </w:r>
      </w:hyperlink>
      <w:r>
        <w:t xml:space="preserve"> - Details the advantages of GPS tracking in logistics, including real-time route optimization and improved communication between drivers and managers.</w:t>
      </w:r>
      <w:r/>
    </w:p>
    <w:p>
      <w:pPr>
        <w:pStyle w:val="ListBullet"/>
        <w:spacing w:line="240" w:lineRule="auto"/>
        <w:ind w:left="720"/>
      </w:pPr>
      <w:r/>
      <w:hyperlink r:id="rId11">
        <w:r>
          <w:rPr>
            <w:color w:val="0000EE"/>
            <w:u w:val="single"/>
          </w:rPr>
          <w:t>https://buildops.com/resources/gps-tracking-system-for-logistics-management/</w:t>
        </w:r>
      </w:hyperlink>
      <w:r>
        <w:t xml:space="preserve"> - Explains how GPS tracking helps in monitoring driver behavior, optimizing routes, and enhancing overall logistics efficiency.</w:t>
      </w:r>
      <w:r/>
    </w:p>
    <w:p>
      <w:pPr>
        <w:pStyle w:val="ListBullet"/>
        <w:spacing w:line="240" w:lineRule="auto"/>
        <w:ind w:left="720"/>
      </w:pPr>
      <w:r/>
      <w:hyperlink r:id="rId12">
        <w:r>
          <w:rPr>
            <w:color w:val="0000EE"/>
            <w:u w:val="single"/>
          </w:rPr>
          <w:t>https://www.trackersystems.net/news/how-gps-trackers-are-used-in-logistics-and-supply-chain-management/</w:t>
        </w:r>
      </w:hyperlink>
      <w:r>
        <w:t xml:space="preserve"> - Highlights the role of GPS trackers in enhancing transparency, collaboration, and efficiency across the supply chain.</w:t>
      </w:r>
      <w:r/>
    </w:p>
    <w:p>
      <w:pPr>
        <w:pStyle w:val="ListBullet"/>
        <w:spacing w:line="240" w:lineRule="auto"/>
        <w:ind w:left="720"/>
      </w:pPr>
      <w:r/>
      <w:hyperlink r:id="rId13">
        <w:r>
          <w:rPr>
            <w:color w:val="0000EE"/>
            <w:u w:val="single"/>
          </w:rPr>
          <w:t>https://fleetr.com/how-to-optimize-routes-in-every-city-with-gps-tracking/</w:t>
        </w:r>
      </w:hyperlink>
      <w:r>
        <w:t xml:space="preserve"> - Discusses the use of GPS tracking for route optimization, reducing fuel consumption, and saving time.</w:t>
      </w:r>
      <w:r/>
    </w:p>
    <w:p>
      <w:pPr>
        <w:pStyle w:val="ListBullet"/>
        <w:spacing w:line="240" w:lineRule="auto"/>
        <w:ind w:left="720"/>
      </w:pPr>
      <w:r/>
      <w:hyperlink r:id="rId10">
        <w:r>
          <w:rPr>
            <w:color w:val="0000EE"/>
            <w:u w:val="single"/>
          </w:rPr>
          <w:t>https://usawire.com/supply-chain-visibility-how-gps-tracking-enhances-supply-chain-management/</w:t>
        </w:r>
      </w:hyperlink>
      <w:r>
        <w:t xml:space="preserve"> - Describes the integration of GPS tracking with fleet management to monitor vehicle locations and enhance operational efficiency.</w:t>
      </w:r>
      <w:r/>
    </w:p>
    <w:p>
      <w:pPr>
        <w:pStyle w:val="ListBullet"/>
        <w:spacing w:line="240" w:lineRule="auto"/>
        <w:ind w:left="720"/>
      </w:pPr>
      <w:r/>
      <w:hyperlink r:id="rId12">
        <w:r>
          <w:rPr>
            <w:color w:val="0000EE"/>
            <w:u w:val="single"/>
          </w:rPr>
          <w:t>https://www.trackersystems.net/news/how-gps-trackers-are-used-in-logistics-and-supply-chain-management/</w:t>
        </w:r>
      </w:hyperlink>
      <w:r>
        <w:t xml:space="preserve"> - Supports the use of GPS tracking for better collaboration and decision-making across the supply chain.</w:t>
      </w:r>
      <w:r/>
    </w:p>
    <w:p>
      <w:pPr>
        <w:pStyle w:val="ListBullet"/>
        <w:spacing w:line="240" w:lineRule="auto"/>
        <w:ind w:left="720"/>
      </w:pPr>
      <w:r/>
      <w:hyperlink r:id="rId10">
        <w:r>
          <w:rPr>
            <w:color w:val="0000EE"/>
            <w:u w:val="single"/>
          </w:rPr>
          <w:t>https://usawire.com/supply-chain-visibility-how-gps-tracking-enhances-supply-chain-management/</w:t>
        </w:r>
      </w:hyperlink>
      <w:r>
        <w:t xml:space="preserve"> - Explains the role of geofencing in enhancing supply chain security and automating tasks.</w:t>
      </w:r>
      <w:r/>
    </w:p>
    <w:p>
      <w:pPr>
        <w:pStyle w:val="ListBullet"/>
        <w:spacing w:line="240" w:lineRule="auto"/>
        <w:ind w:left="720"/>
      </w:pPr>
      <w:r/>
      <w:hyperlink r:id="rId11">
        <w:r>
          <w:rPr>
            <w:color w:val="0000EE"/>
            <w:u w:val="single"/>
          </w:rPr>
          <w:t>https://buildops.com/resources/gps-tracking-system-for-logistics-management/</w:t>
        </w:r>
      </w:hyperlink>
      <w:r>
        <w:t xml:space="preserve"> - Details how GPS tracking and driver behavior analytics enhance safety and reduce operational costs.</w:t>
      </w:r>
      <w:r/>
    </w:p>
    <w:p>
      <w:pPr>
        <w:pStyle w:val="ListBullet"/>
        <w:spacing w:line="240" w:lineRule="auto"/>
        <w:ind w:left="720"/>
      </w:pPr>
      <w:r/>
      <w:hyperlink r:id="rId14">
        <w:r>
          <w:rPr>
            <w:color w:val="0000EE"/>
            <w:u w:val="single"/>
          </w:rPr>
          <w:t>https://techbullion.com/what-are-the-best-ways-to-integrate-gps-tracking-into-supply-chain-operations/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usawire.com/supply-chain-visibility-how-gps-tracking-enhances-supply-chain-management/" TargetMode="External"/><Relationship Id="rId11" Type="http://schemas.openxmlformats.org/officeDocument/2006/relationships/hyperlink" Target="https://buildops.com/resources/gps-tracking-system-for-logistics-management/" TargetMode="External"/><Relationship Id="rId12" Type="http://schemas.openxmlformats.org/officeDocument/2006/relationships/hyperlink" Target="https://www.trackersystems.net/news/how-gps-trackers-are-used-in-logistics-and-supply-chain-management/" TargetMode="External"/><Relationship Id="rId13" Type="http://schemas.openxmlformats.org/officeDocument/2006/relationships/hyperlink" Target="https://fleetr.com/how-to-optimize-routes-in-every-city-with-gps-tracking/" TargetMode="External"/><Relationship Id="rId14" Type="http://schemas.openxmlformats.org/officeDocument/2006/relationships/hyperlink" Target="https://techbullion.com/what-are-the-best-ways-to-integrate-gps-tracking-into-supply-chain-oper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