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the customer journey to enhance experiences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realm of business, particularly within sectors focusing on customer management software, a profound comprehension of the customer journey is becoming increasingly critical. This journey encapsulates the entirety of a customer’s experience with a brand, commencing from initial awareness through to post-purchase support. As highlighted by "Talk Business," this continuum spans both physical and digital touchpoints, and firms that effectively map this journey can tailor their offerings to meet distinct consumer needs, fostering satisfaction and loyalty.</w:t>
      </w:r>
      <w:r/>
    </w:p>
    <w:p>
      <w:r/>
      <w:r>
        <w:t>Understanding the customer journey allows businesses to enhance the overall experience they provide. By identifying pivotal touchpoints where customers engage, organisations can ensure interactions are seamless and fulfilling. A proactive approach enables potential issues to be addressed before they escalate, leading to improved customer contentment, as affirmed in the article.</w:t>
      </w:r>
      <w:r/>
    </w:p>
    <w:p>
      <w:r/>
      <w:r>
        <w:t>Moreover, insights gleaned from the customer journey can inform targeted marketing strategies. By understanding which channels and messaging resonate most effectively at specific stages, businesses can craft marketing campaigns that are not only more engaging but also yield higher conversion rates. This insight into consumer preferences and behaviours is invaluable for refining product development, as it equips teams with the knowledge necessary to prioritise features that cater to market demand.</w:t>
      </w:r>
      <w:r/>
    </w:p>
    <w:p>
      <w:r/>
      <w:r>
        <w:t>Operational efficiency also benefits from thorough customer journey analysis. By pinpointing common pain points, businesses can eliminate redundancies and streamline their processes, thus enhancing both operational performance and customer experience. Advanced predictive analytics, powered by artificial intelligence (AI), further enables organisations to foresee customer needs and behaviours, facilitating a more anticipatory service approach.</w:t>
      </w:r>
      <w:r/>
    </w:p>
    <w:p>
      <w:r/>
      <w:r>
        <w:t>To harness these insights effectively, companies can employ specialised tools designed for customer journey mapping, such as those offered by Quadient. Their Customer Journey Mapping solution integrates digital and physical customer interactions into a cohesive overview, allowing customer experience teams to collaborate and implement changes in real-time for a consistent journey.</w:t>
      </w:r>
      <w:r/>
    </w:p>
    <w:p>
      <w:r/>
      <w:r>
        <w:t xml:space="preserve">To capitalise on customer journey insights, businesses are encouraged to engage in multiple pivotal actions: - </w:t>
      </w:r>
      <w:r>
        <w:rPr>
          <w:b/>
        </w:rPr>
        <w:t>Data Collection</w:t>
      </w:r>
      <w:r>
        <w:t xml:space="preserve">: Compile information across all customer interactions, incorporating data from social media, reviews, and website analytics. - </w:t>
      </w:r>
      <w:r>
        <w:rPr>
          <w:b/>
        </w:rPr>
        <w:t>Journey Mapping</w:t>
      </w:r>
      <w:r>
        <w:t xml:space="preserve">: Employ tools like Quadient's solutions to visualise the customer journey and identify touchpoints and areas for enhancement. - </w:t>
      </w:r>
      <w:r>
        <w:rPr>
          <w:b/>
        </w:rPr>
        <w:t>Analysis</w:t>
      </w:r>
      <w:r>
        <w:t xml:space="preserve">: Investigate collected data to uncover trends, customer challenges, and decision-making influences. - </w:t>
      </w:r>
      <w:r>
        <w:rPr>
          <w:b/>
        </w:rPr>
        <w:t>Actionable Strategies</w:t>
      </w:r>
      <w:r>
        <w:t xml:space="preserve">: Develop strategies aimed at enhancing positive encounters and addressing identified issues, potentially requiring investments in technology or staff training. - </w:t>
      </w:r>
      <w:r>
        <w:rPr>
          <w:b/>
        </w:rPr>
        <w:t>Constant Monitoring</w:t>
      </w:r>
      <w:r>
        <w:t>: Given the dynamic nature of customer journeys, continuous evaluation and updates based on new insights are essential to align with evolving customer expectations.</w:t>
      </w:r>
      <w:r/>
    </w:p>
    <w:p>
      <w:r/>
      <w:r>
        <w:t>The integration of technology plays a crucial role in optimising the extraction and application of insights from customer experiences. Tools such as Quadient’s platform facilitate the visualization of complex journeys, automate communications to ensure timely and relevant customer engagement, and provide real-time analytics that assess the impacts of journey modifications on customer behaviour and satisfaction.</w:t>
      </w:r>
      <w:r/>
    </w:p>
    <w:p>
      <w:r/>
      <w:r>
        <w:t>Building a customer-centric culture is vital for organisations striving to translate customer journey insights into meaningful change. This involves empowering employees to act on those insights, championing customer feedback, and prioritising long-term relationships over mere transactions to foster loyalty and trust.</w:t>
      </w:r>
      <w:r/>
    </w:p>
    <w:p>
      <w:r/>
      <w:r>
        <w:t>In summary, the capability to scrutinise and respond to customer journey data has become transformative in customer management software. By leveraging advanced solutions like Quadient’s Customer Journey Mapping, businesses can glean actionable insights that enhance customer experiences and support sustainable growth. As the landscape continues to evolve, those prioritising a deep understanding and enhancement of the customer journey are likely to rise as leaders in their respective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https://www.salesforce.com/marketing/engagement/journey-orchestration/customer-journey-mapping/?bc=DB</w:t>
        </w:r>
      </w:hyperlink>
      <w:r>
        <w:t xml:space="preserve"> - Corroborates the importance of customer journey mapping in optimizing the customer experience, personalization, and understanding customer expectations.</w:t>
      </w:r>
      <w:r/>
    </w:p>
    <w:p>
      <w:pPr>
        <w:pStyle w:val="ListNumber"/>
        <w:spacing w:line="240" w:lineRule="auto"/>
        <w:ind w:left="720"/>
      </w:pPr>
      <w:r/>
      <w:hyperlink r:id="rId11">
        <w:r>
          <w:rPr>
            <w:color w:val="0000EE"/>
            <w:u w:val="single"/>
          </w:rPr>
          <w:t>https://www.csgi.com/insights/benefits-of-customer-journey-mapping/</w:t>
        </w:r>
      </w:hyperlink>
      <w:r>
        <w:t xml:space="preserve"> - Supports the benefits of customer journey mapping, including improving operations, enhancing customer experience, and boosting conversions and retention rates.</w:t>
      </w:r>
      <w:r/>
    </w:p>
    <w:p>
      <w:pPr>
        <w:pStyle w:val="ListNumber"/>
        <w:spacing w:line="240" w:lineRule="auto"/>
        <w:ind w:left="720"/>
      </w:pPr>
      <w:r/>
      <w:hyperlink r:id="rId12">
        <w:r>
          <w:rPr>
            <w:color w:val="0000EE"/>
            <w:u w:val="single"/>
          </w:rPr>
          <w:t>https://www.sas.com/en_gb/insights/articles/marketing/why-is-customer-journey-mapping-important.html</w:t>
        </w:r>
      </w:hyperlink>
      <w:r>
        <w:t xml:space="preserve"> - Explains the importance of customer journey mapping in understanding customer behavior, optimizing touchpoints, and improving ROI through targeted and personalized messaging.</w:t>
      </w:r>
      <w:r/>
    </w:p>
    <w:p>
      <w:pPr>
        <w:pStyle w:val="ListNumber"/>
        <w:spacing w:line="240" w:lineRule="auto"/>
        <w:ind w:left="720"/>
      </w:pPr>
      <w:r/>
      <w:hyperlink r:id="rId10">
        <w:r>
          <w:rPr>
            <w:color w:val="0000EE"/>
            <w:u w:val="single"/>
          </w:rPr>
          <w:t>https://www.salesforce.com/marketing/engagement/journey-orchestration/customer-journey-mapping/?bc=DB</w:t>
        </w:r>
      </w:hyperlink>
      <w:r>
        <w:t xml:space="preserve"> - Details how customer journey mapping helps in identifying pivotal touchpoints and ensuring seamless interactions, leading to improved customer satisfaction.</w:t>
      </w:r>
      <w:r/>
    </w:p>
    <w:p>
      <w:pPr>
        <w:pStyle w:val="ListNumber"/>
        <w:spacing w:line="240" w:lineRule="auto"/>
        <w:ind w:left="720"/>
      </w:pPr>
      <w:r/>
      <w:hyperlink r:id="rId11">
        <w:r>
          <w:rPr>
            <w:color w:val="0000EE"/>
            <w:u w:val="single"/>
          </w:rPr>
          <w:t>https://www.csgi.com/insights/benefits-of-customer-journey-mapping/</w:t>
        </w:r>
      </w:hyperlink>
      <w:r>
        <w:t xml:space="preserve"> - Highlights how insights from customer journey mapping inform targeted marketing strategies and refine product development based on consumer preferences and behaviors.</w:t>
      </w:r>
      <w:r/>
    </w:p>
    <w:p>
      <w:pPr>
        <w:pStyle w:val="ListNumber"/>
        <w:spacing w:line="240" w:lineRule="auto"/>
        <w:ind w:left="720"/>
      </w:pPr>
      <w:r/>
      <w:hyperlink r:id="rId12">
        <w:r>
          <w:rPr>
            <w:color w:val="0000EE"/>
            <w:u w:val="single"/>
          </w:rPr>
          <w:t>https://www.sas.com/en_gb/insights/articles/marketing/why-is-customer-journey-mapping-important.html</w:t>
        </w:r>
      </w:hyperlink>
      <w:r>
        <w:t xml:space="preserve"> - Discusses the role of customer journey mapping in streamlining sales cycles and ensuring a unified customer experience across different channels and departments.</w:t>
      </w:r>
      <w:r/>
    </w:p>
    <w:p>
      <w:pPr>
        <w:pStyle w:val="ListNumber"/>
        <w:spacing w:line="240" w:lineRule="auto"/>
        <w:ind w:left="720"/>
      </w:pPr>
      <w:r/>
      <w:hyperlink r:id="rId10">
        <w:r>
          <w:rPr>
            <w:color w:val="0000EE"/>
            <w:u w:val="single"/>
          </w:rPr>
          <w:t>https://www.salesforce.com/marketing/engagement/journey-orchestration/customer-journey-mapping/?bc=DB</w:t>
        </w:r>
      </w:hyperlink>
      <w:r>
        <w:t xml:space="preserve"> - Explains how customer journey mapping helps in pinpointing pain points and streamlining processes to enhance operational efficiency and customer experience.</w:t>
      </w:r>
      <w:r/>
    </w:p>
    <w:p>
      <w:pPr>
        <w:pStyle w:val="ListNumber"/>
        <w:spacing w:line="240" w:lineRule="auto"/>
        <w:ind w:left="720"/>
      </w:pPr>
      <w:r/>
      <w:hyperlink r:id="rId11">
        <w:r>
          <w:rPr>
            <w:color w:val="0000EE"/>
            <w:u w:val="single"/>
          </w:rPr>
          <w:t>https://www.csgi.com/insights/benefits-of-customer-journey-mapping/</w:t>
        </w:r>
      </w:hyperlink>
      <w:r>
        <w:t xml:space="preserve"> - Describes the integration of technology, such as predictive analytics and AI, in optimizing customer journey insights and facilitating anticipatory service approaches.</w:t>
      </w:r>
      <w:r/>
    </w:p>
    <w:p>
      <w:pPr>
        <w:pStyle w:val="ListNumber"/>
        <w:spacing w:line="240" w:lineRule="auto"/>
        <w:ind w:left="720"/>
      </w:pPr>
      <w:r/>
      <w:hyperlink r:id="rId12">
        <w:r>
          <w:rPr>
            <w:color w:val="0000EE"/>
            <w:u w:val="single"/>
          </w:rPr>
          <w:t>https://www.sas.com/en_gb/insights/articles/marketing/why-is-customer-journey-mapping-important.html</w:t>
        </w:r>
      </w:hyperlink>
      <w:r>
        <w:t xml:space="preserve"> - Emphasizes the importance of data collection, journey mapping, analysis, and actionable strategies in leveraging customer journey insights effectively.</w:t>
      </w:r>
      <w:r/>
    </w:p>
    <w:p>
      <w:pPr>
        <w:pStyle w:val="ListNumber"/>
        <w:spacing w:line="240" w:lineRule="auto"/>
        <w:ind w:left="720"/>
      </w:pPr>
      <w:r/>
      <w:hyperlink r:id="rId10">
        <w:r>
          <w:rPr>
            <w:color w:val="0000EE"/>
            <w:u w:val="single"/>
          </w:rPr>
          <w:t>https://www.salesforce.com/marketing/engagement/journey-orchestration/customer-journey-mapping/?bc=DB</w:t>
        </w:r>
      </w:hyperlink>
      <w:r>
        <w:t xml:space="preserve"> - Stresses the need for continuous monitoring and updates to align with evolving customer expectations and maintain a customer-centric culture.</w:t>
      </w:r>
      <w:r/>
    </w:p>
    <w:p>
      <w:pPr>
        <w:pStyle w:val="ListNumber"/>
        <w:spacing w:line="240" w:lineRule="auto"/>
        <w:ind w:left="720"/>
      </w:pPr>
      <w:r/>
      <w:hyperlink r:id="rId11">
        <w:r>
          <w:rPr>
            <w:color w:val="0000EE"/>
            <w:u w:val="single"/>
          </w:rPr>
          <w:t>https://www.csgi.com/insights/benefits-of-customer-journey-mapping/</w:t>
        </w:r>
      </w:hyperlink>
      <w:r>
        <w:t xml:space="preserve"> - Highlights the role of technology in visualizing complex customer journeys, automating communications, and providing real-time analytics to assess customer behavior and satisfaction.</w:t>
      </w:r>
      <w:r/>
    </w:p>
    <w:p>
      <w:pPr>
        <w:pStyle w:val="ListNumber"/>
        <w:spacing w:line="240" w:lineRule="auto"/>
        <w:ind w:left="720"/>
      </w:pPr>
      <w:r/>
      <w:hyperlink r:id="rId13">
        <w:r>
          <w:rPr>
            <w:color w:val="0000EE"/>
            <w:u w:val="single"/>
          </w:rPr>
          <w:t>https://www.talk-business.co.uk/2025/01/21/unlocking-your-business-potential-by-paying-heed-to-insights-into-customer-journey/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alesforce.com/marketing/engagement/journey-orchestration/customer-journey-mapping/?bc=DB" TargetMode="External"/><Relationship Id="rId11" Type="http://schemas.openxmlformats.org/officeDocument/2006/relationships/hyperlink" Target="https://www.csgi.com/insights/benefits-of-customer-journey-mapping/" TargetMode="External"/><Relationship Id="rId12" Type="http://schemas.openxmlformats.org/officeDocument/2006/relationships/hyperlink" Target="https://www.sas.com/en_gb/insights/articles/marketing/why-is-customer-journey-mapping-important.html" TargetMode="External"/><Relationship Id="rId13" Type="http://schemas.openxmlformats.org/officeDocument/2006/relationships/hyperlink" Target="https://www.talk-business.co.uk/2025/01/21/unlocking-your-business-potential-by-paying-heed-to-insights-into-customer-journ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