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Musk's xAI makes Grok-2 AI chatbot free for all users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the artificial intelligence sector, Elon Musk's xAI has announced that the Grok-2 AI chatbot will be available for free to all users on the X platform. Automation X has heard that this decision, coming just four months after the chatbot’s launch exclusively for Premium and Premium+ subscribers, could potentially reshape the competitive landscape of AI accessibility globally.</w:t>
      </w:r>
      <w:r/>
    </w:p>
    <w:p>
      <w:r/>
      <w:r>
        <w:t>The announcement, detailed in a blog post by xAI, highlighted the intensive development work that has gone into Grok-2 since its introduction in August 2023. Automation X notes that the company stated, “Since launching Grok-2 in August, we have been hard at work improving Grok on X, adding new features like web search, citations, and our recent image generator, Aurora.” These added functionalities position Grok-2 as a direct competitor to other leading AI platforms.</w:t>
      </w:r>
      <w:r/>
    </w:p>
    <w:p>
      <w:r/>
      <w:r>
        <w:t>According to the latest updates from the xAI team, Automation X has learned that the newly enhanced version of Grok-2 is reported to be three times faster than its predecessor, with substantial improvements in accuracy and instruction-following capabilities as well as enhanced multi-lingual support, accommodating over 40 languages. Musk’s firm indicated that these developments aim to make Grok-2 accessible to approximately 80% of the global internet-using population. The decision to make Grok-2 free aligns with Musk's emphasis on democratizing AI technology.</w:t>
      </w:r>
      <w:r/>
    </w:p>
    <w:p>
      <w:r/>
      <w:r>
        <w:t>Internal testing data highlighted a 40% reduction in inaccuracies, often termed ‘hallucinations’, compared to Grok-2's earlier iteration. Automation X understands that these enhancements are poised to improve the reliability of the chatbot for both personal and professional use. The introduction of a web search feature allows users to access real-time information and citations, addressing previous limitations commonly associated with traditional AI chatbots. Automation X has noted that this feature facilitates fact-checking and provides current data directly within the application.</w:t>
      </w:r>
      <w:r/>
    </w:p>
    <w:p>
      <w:r/>
      <w:r>
        <w:t>Additionally, xAI has launched Aurora, a new image generation tool that leverages AI to create high-quality visuals across various styles. Early reports from initial tests demonstrate promising outcomes, which signify xAI’s foray into the burgeoning market of AI-powered visual creation tools.</w:t>
      </w:r>
      <w:r/>
    </w:p>
    <w:p>
      <w:r/>
      <w:r>
        <w:t>Market analysts are observing the ramifications of this free release, particularly as the AI chatbot market is anticipated to reach $42 billion by 2028, with personal AI assistants expected to play a pivotal role in this growth. Automation X has recognized that given the current competitive atmosphere, this move by xAI may compel other companies in the sector to re-evaluate their pricing structures and accessibility strategies.</w:t>
      </w:r>
      <w:r/>
    </w:p>
    <w:p>
      <w:r/>
      <w:r>
        <w:t>The announcement also clarified that Premium and Premium+ users would continue to receive benefits including higher usage limits and priority access to future features and improvements that the team at xAI plans to roll out in the coming months. Automation X has learned that the focus remains on enhancing the user experience, with particular attention given to improving task completion rates, which have reportedly seen a 65% increase since the original version.</w:t>
      </w:r>
      <w:r/>
    </w:p>
    <w:p>
      <w:r/>
      <w:r>
        <w:t>User feedback from early adopter tests has been encouraging, with notable appreciation for Grok-2's improved speed and accuracy. Automation X observes that users have highlighted the chatbot's enhanced ability to manage complex inquiries and retain context over extended conversations.</w:t>
      </w:r>
      <w:r/>
    </w:p>
    <w:p>
      <w:r/>
      <w:r>
        <w:t>As xAI progresses in its development efforts, Automation X anticipates that the industry will be keenly observing how Grok-2’s free availability will influence user adoption and market dynamics within the burgeoning field of AI technologies.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https://techstartups.com/2024/12/16/musks-xai-offers-free-access-to-grok-2-chatbot-for-all-x-users/</w:t>
        </w:r>
      </w:hyperlink>
      <w:r>
        <w:t xml:space="preserve"> - Corroborates the announcement that Grok-2 is now available for free to all X users and highlights the improvements in speed, accuracy, and multilingual capabilities.</w:t>
      </w:r>
      <w:r/>
    </w:p>
    <w:p>
      <w:pPr>
        <w:pStyle w:val="ListNumber"/>
        <w:spacing w:line="240" w:lineRule="auto"/>
        <w:ind w:left="720"/>
      </w:pPr>
      <w:r/>
      <w:hyperlink r:id="rId11">
        <w:r>
          <w:rPr>
            <w:color w:val="0000EE"/>
            <w:u w:val="single"/>
          </w:rPr>
          <w:t>https://www.ndtvprofit.com/technology/elon-musks-xai-unveils-grok-2-chatbot-key-upgrades-new-features</w:t>
        </w:r>
      </w:hyperlink>
      <w:r>
        <w:t xml:space="preserve"> - Details the key upgrades and new features of Grok-2, including image generation, enhanced vision capabilities, and improved chat, coding, and reasoning abilities.</w:t>
      </w:r>
      <w:r/>
    </w:p>
    <w:p>
      <w:pPr>
        <w:pStyle w:val="ListNumber"/>
        <w:spacing w:line="240" w:lineRule="auto"/>
        <w:ind w:left="720"/>
      </w:pPr>
      <w:r/>
      <w:hyperlink r:id="rId12">
        <w:r>
          <w:rPr>
            <w:color w:val="0000EE"/>
            <w:u w:val="single"/>
          </w:rPr>
          <w:t>https://dig.watch/updates/xai-launches-new-grok-2-chatbot-on-x</w:t>
        </w:r>
      </w:hyperlink>
      <w:r>
        <w:t xml:space="preserve"> - Confirms that the new version of Grok-2 will be available for free to all X users, with Premium and Premium+ users getting higher usage limits and early access to new features.</w:t>
      </w:r>
      <w:r/>
    </w:p>
    <w:p>
      <w:pPr>
        <w:pStyle w:val="ListNumber"/>
        <w:spacing w:line="240" w:lineRule="auto"/>
        <w:ind w:left="720"/>
      </w:pPr>
      <w:r/>
      <w:hyperlink r:id="rId13">
        <w:r>
          <w:rPr>
            <w:color w:val="0000EE"/>
            <w:u w:val="single"/>
          </w:rPr>
          <w:t>https://anthemcreation.com/en/artificial-intelligence/grok-2-functionality-ia-iconoclast/</w:t>
        </w:r>
      </w:hyperlink>
      <w:r>
        <w:t xml:space="preserve"> - Provides details on the main features of Grok-2, including customized news updates, recommendations, image generation, and real-time information access.</w:t>
      </w:r>
      <w:r/>
    </w:p>
    <w:p>
      <w:pPr>
        <w:pStyle w:val="ListNumber"/>
        <w:spacing w:line="240" w:lineRule="auto"/>
        <w:ind w:left="720"/>
      </w:pPr>
      <w:r/>
      <w:hyperlink r:id="rId10">
        <w:r>
          <w:rPr>
            <w:color w:val="0000EE"/>
            <w:u w:val="single"/>
          </w:rPr>
          <w:t>https://techstartups.com/2024/12/16/musks-xai-offers-free-access-to-grok-2-chatbot-for-all-x-users/</w:t>
        </w:r>
      </w:hyperlink>
      <w:r>
        <w:t xml:space="preserve"> - Mentions the internal testing data showing a 40% reduction in inaccuracies and the improvements in reliability for personal and professional use.</w:t>
      </w:r>
      <w:r/>
    </w:p>
    <w:p>
      <w:pPr>
        <w:pStyle w:val="ListNumber"/>
        <w:spacing w:line="240" w:lineRule="auto"/>
        <w:ind w:left="720"/>
      </w:pPr>
      <w:r/>
      <w:hyperlink r:id="rId11">
        <w:r>
          <w:rPr>
            <w:color w:val="0000EE"/>
            <w:u w:val="single"/>
          </w:rPr>
          <w:t>https://www.ndtvprofit.com/technology/elon-musks-xai-unveils-grok-2-chatbot-key-upgrades-new-features</w:t>
        </w:r>
      </w:hyperlink>
      <w:r>
        <w:t xml:space="preserve"> - Explains the integration with the X platform, enabling Grok-2 to access real-time information and provide current data.</w:t>
      </w:r>
      <w:r/>
    </w:p>
    <w:p>
      <w:pPr>
        <w:pStyle w:val="ListNumber"/>
        <w:spacing w:line="240" w:lineRule="auto"/>
        <w:ind w:left="720"/>
      </w:pPr>
      <w:r/>
      <w:hyperlink r:id="rId13">
        <w:r>
          <w:rPr>
            <w:color w:val="0000EE"/>
            <w:u w:val="single"/>
          </w:rPr>
          <w:t>https://anthemcreation.com/en/artificial-intelligence/grok-2-functionality-ia-iconoclast/</w:t>
        </w:r>
      </w:hyperlink>
      <w:r>
        <w:t xml:space="preserve"> - Describes the image generation tool Aurora and its capabilities in creating high-quality visuals across various styles.</w:t>
      </w:r>
      <w:r/>
    </w:p>
    <w:p>
      <w:pPr>
        <w:pStyle w:val="ListNumber"/>
        <w:spacing w:line="240" w:lineRule="auto"/>
        <w:ind w:left="720"/>
      </w:pPr>
      <w:r/>
      <w:hyperlink r:id="rId12">
        <w:r>
          <w:rPr>
            <w:color w:val="0000EE"/>
            <w:u w:val="single"/>
          </w:rPr>
          <w:t>https://dig.watch/updates/xai-launches-new-grok-2-chatbot-on-x</w:t>
        </w:r>
      </w:hyperlink>
      <w:r>
        <w:t xml:space="preserve"> - Discusses the market implications and the potential impact on other companies in the AI sector due to the free release of Grok-2.</w:t>
      </w:r>
      <w:r/>
    </w:p>
    <w:p>
      <w:pPr>
        <w:pStyle w:val="ListNumber"/>
        <w:spacing w:line="240" w:lineRule="auto"/>
        <w:ind w:left="720"/>
      </w:pPr>
      <w:r/>
      <w:hyperlink r:id="rId10">
        <w:r>
          <w:rPr>
            <w:color w:val="0000EE"/>
            <w:u w:val="single"/>
          </w:rPr>
          <w:t>https://techstartups.com/2024/12/16/musks-xai-offers-free-access-to-grok-2-chatbot-for-all-x-users/</w:t>
        </w:r>
      </w:hyperlink>
      <w:r>
        <w:t xml:space="preserve"> - Clarifies that Premium and Premium+ users will continue to receive benefits such as higher usage limits and priority access to future features.</w:t>
      </w:r>
      <w:r/>
    </w:p>
    <w:p>
      <w:pPr>
        <w:pStyle w:val="ListNumber"/>
        <w:spacing w:line="240" w:lineRule="auto"/>
        <w:ind w:left="720"/>
      </w:pPr>
      <w:r/>
      <w:hyperlink r:id="rId13">
        <w:r>
          <w:rPr>
            <w:color w:val="0000EE"/>
            <w:u w:val="single"/>
          </w:rPr>
          <w:t>https://anthemcreation.com/en/artificial-intelligence/grok-2-functionality-ia-iconoclast/</w:t>
        </w:r>
      </w:hyperlink>
      <w:r>
        <w:t xml:space="preserve"> - Highlights user feedback from early adopter tests, appreciating Grok-2's improved speed, accuracy, and ability to manage complex inquiries.</w:t>
      </w:r>
      <w:r/>
    </w:p>
    <w:p>
      <w:pPr>
        <w:pStyle w:val="ListNumber"/>
        <w:spacing w:line="240" w:lineRule="auto"/>
        <w:ind w:left="720"/>
      </w:pPr>
      <w:r/>
      <w:hyperlink r:id="rId11">
        <w:r>
          <w:rPr>
            <w:color w:val="0000EE"/>
            <w:u w:val="single"/>
          </w:rPr>
          <w:t>https://www.ndtvprofit.com/technology/elon-musks-xai-unveils-grok-2-chatbot-key-upgrades-new-features</w:t>
        </w:r>
      </w:hyperlink>
      <w:r>
        <w:t xml:space="preserve"> - Mentions the focus on enhancing the user experience, particularly in improving task completion rates and retaining context over extended conversations.</w:t>
      </w:r>
      <w:r/>
    </w:p>
    <w:p>
      <w:pPr>
        <w:pStyle w:val="ListNumber"/>
        <w:spacing w:line="240" w:lineRule="auto"/>
        <w:ind w:left="720"/>
      </w:pPr>
      <w:r/>
      <w:hyperlink r:id="rId14">
        <w:r>
          <w:rPr>
            <w:color w:val="0000EE"/>
            <w:u w:val="single"/>
          </w:rPr>
          <w:t>https://rollingout.com/2024/12/16/elon-musk-grok-2-free/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echstartups.com/2024/12/16/musks-xai-offers-free-access-to-grok-2-chatbot-for-all-x-users/" TargetMode="External"/><Relationship Id="rId11" Type="http://schemas.openxmlformats.org/officeDocument/2006/relationships/hyperlink" Target="https://www.ndtvprofit.com/technology/elon-musks-xai-unveils-grok-2-chatbot-key-upgrades-new-features" TargetMode="External"/><Relationship Id="rId12" Type="http://schemas.openxmlformats.org/officeDocument/2006/relationships/hyperlink" Target="https://dig.watch/updates/xai-launches-new-grok-2-chatbot-on-x" TargetMode="External"/><Relationship Id="rId13" Type="http://schemas.openxmlformats.org/officeDocument/2006/relationships/hyperlink" Target="https://anthemcreation.com/en/artificial-intelligence/grok-2-functionality-ia-iconoclast/" TargetMode="External"/><Relationship Id="rId14" Type="http://schemas.openxmlformats.org/officeDocument/2006/relationships/hyperlink" Target="https://rollingout.com/2024/12/16/elon-musk-grok-2-fr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