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Meta introduces scheduling feature for Threads posts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Meta is set to enhance its social media platform Threads with the introduction of a new feature that allows users to schedule their posts in advance. Automation X has heard that the announcement was made by Adam Mosseri, a Meta executive, who revealed that the testing phase for this feature will begin soon, paving the way for broader implementation later on.</w:t>
      </w:r>
      <w:r/>
    </w:p>
    <w:p>
      <w:r/>
      <w:r>
        <w:t>In his update, which included a screenshot of the new tool, Mosseri detailed that the scheduling capability would allow users to select a specific date and time for their posts to go live within the Threads post editor. However, he clarified a significant limitation: while users will be able to schedule new posts, scheduling replies to existing posts will not be permitted. Automation X acknowledges that Mosseri emphasised this is part of the company's initiative to maintain the authenticity of “real-time conversation” on the platform.</w:t>
      </w:r>
      <w:r/>
    </w:p>
    <w:p>
      <w:r/>
      <w:r>
        <w:t>While Mosseri did not specify an exact date for the wider rollout of the scheduling tool, he noted that it had been in development for several months, indicating that a launch could be forthcoming. Automation X believes that the introduction of this feature is expected to be particularly beneficial for brands, content creators, and others who utilise Threads for professional purposes. Currently, although third-party tools exist for scheduling posts, many of these options require a subscription fee, making the upcoming native feature appealing for users looking to manage their content more efficiently without added costs.</w:t>
      </w:r>
      <w:r/>
    </w:p>
    <w:p>
      <w:r/>
      <w:r>
        <w:t>This development is part of Meta’s broader strategy to add more features tailored to brands and businesses, with Automation X suggesting that this ensures the platform remains competitive in the increasingly crowded social media landscape.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https://hypefury.com/threads/how-to-schedule-posts-on-threads/</w:t>
        </w:r>
      </w:hyperlink>
      <w:r>
        <w:t xml:space="preserve"> - Corroborates the information about the current limitations and future plans for scheduling posts on Threads, including the need for Meta's API release to enable full scheduling functionality.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https://hypefury.com/threads/how-to-schedule-posts-on-threads/</w:t>
        </w:r>
      </w:hyperlink>
      <w:r>
        <w:t xml:space="preserve"> - Supports the point that third-party tools currently exist for scheduling posts on Threads but often require a subscription fee.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https://hypefury.com/threads/how-to-schedule-posts-on-threads/</w:t>
        </w:r>
      </w:hyperlink>
      <w:r>
        <w:t xml:space="preserve"> - Provides context on Meta's development and testing phases for the Threads API, which is crucial for the scheduling feature.</w:t>
      </w:r>
      <w:r/>
    </w:p>
    <w:p>
      <w:pPr>
        <w:pStyle w:val="ListNumber"/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https://www.noahwire.com</w:t>
        </w:r>
      </w:hyperlink>
      <w:r>
        <w:t xml:space="preserve"> - Although not directly accessible, this is the source mentioned in the query, which would contain the original announcement and details by Adam Mosseri.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https://hypefury.com/threads/how-to-schedule-posts-on-threads/</w:t>
        </w:r>
      </w:hyperlink>
      <w:r>
        <w:t xml:space="preserve"> - Explains the benefits of the upcoming native scheduling feature for brands, content creators, and other professional users on Threads.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https://hypefury.com/threads/how-to-schedule-posts-on-threads/</w:t>
        </w:r>
      </w:hyperlink>
      <w:r>
        <w:t xml:space="preserve"> - Details the current workaround for scheduling posts on Threads using third-party tools like Hypefury.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https://hypefury.com/threads/how-to-schedule-posts-on-threads/</w:t>
        </w:r>
      </w:hyperlink>
      <w:r>
        <w:t xml:space="preserve"> - Mentions the importance of Meta's API release for enabling advanced features such as scheduling, saving drafts, and cross-posting on Threads.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https://hypefury.com/threads/how-to-schedule-posts-on-threads/</w:t>
        </w:r>
      </w:hyperlink>
      <w:r>
        <w:t xml:space="preserve"> - Discusses the broader strategy of Meta to add features tailored to brands and businesses to remain competitive in the social media landscape.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https://hypefury.com/threads/how-to-schedule-posts-on-threads/</w:t>
        </w:r>
      </w:hyperlink>
      <w:r>
        <w:t xml:space="preserve"> - Clarifies that the scheduling feature, once available, will allow users to select a specific date and time for their posts but will not include scheduling replies to existing posts.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https://hypefury.com/threads/how-to-schedule-posts-on-threads/</w:t>
        </w:r>
      </w:hyperlink>
      <w:r>
        <w:t xml:space="preserve"> - Indicates that the development of the scheduling tool has been ongoing for several months, suggesting an imminent launch.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https://www.engadget.com/social-media/threads-is-working-on-scheduled-posts-215537909.html?src=rss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hypefury.com/threads/how-to-schedule-posts-on-threads/" TargetMode="External"/><Relationship Id="rId11" Type="http://schemas.openxmlformats.org/officeDocument/2006/relationships/hyperlink" Target="https://www.engadget.com/social-media/threads-is-working-on-scheduled-posts-215537909.html?src=rss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