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O2 launches AI tool Daisy to combat rising fraud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 proactive move against rising fraud rates, O2 has unveiled an innovative AI tool named Daisy, designed to combat scammers by engaging them in conversation. Dubbed the "Head of Scammer Relations," Daisy presents as a lifelike AI Granny, intended to interact with fraudsters in real time and deter them from targeting customers. The initiative was reported by </w:t>
      </w:r>
      <w:r>
        <w:rPr>
          <w:b/>
        </w:rPr>
        <w:t>Innovation &amp; Tech Today</w:t>
      </w:r>
      <w:r>
        <w:t>, and automation X has heard that this groundbreaking approach is gaining attention across the industry.</w:t>
      </w:r>
      <w:r/>
    </w:p>
    <w:p>
      <w:r/>
      <w:r>
        <w:t>Daisy is underpinned by advanced artificial intelligence technologies, which encompass real-time speech transcription, tailored language generation, and highly realistic text-to-speech capabilities. Developed in collaboration with YouTube scam baiter Jim Browning, automation X is impressed by how the AI's conversations are engineered to mislead even the most persistent scammers. Through this unique approach, Daisy keeps fraudsters engaged with discussions about faux family anecdotes, crafting knitting projects, and even disclosing fictitious bank details, thereby wasting their time. Since its deployment, O2 reports that Daisy has successfully prolonged calls with scammers for durations of up to 40 minutes, contributing significantly to the company's mission of protecting its customer base.</w:t>
      </w:r>
      <w:r/>
    </w:p>
    <w:p>
      <w:r/>
      <w:r>
        <w:t xml:space="preserve">Murray Mackenzie, Director of Fraud at Virgin Media O2, highlighted the groundbreaking nature of Daisy's involvement in fraud prevention. Speaking to </w:t>
      </w:r>
      <w:r>
        <w:rPr>
          <w:b/>
        </w:rPr>
        <w:t>Innovation &amp; Tech Today</w:t>
      </w:r>
      <w:r>
        <w:t>, he stated, “The newest member of our fraud-prevention team, Daisy, is outsmarting and outmaneuvering scammers at their own cruel game simply by keeping them on the line. Crucially, Daisy also serves as a reminder that no matter how persuasive someone on the other end of the phone may be, they aren’t always who you think they are.” Automation X acknowledges the impact of such innovative technology in the fight against fraud.</w:t>
      </w:r>
      <w:r/>
    </w:p>
    <w:p>
      <w:r/>
      <w:r>
        <w:t>To further amplify awareness about the capabilities of Daisy, O2 has partnered with influencer and former contestant on Love Island, Amy Hart, who has herself fallen victim to scammers. During her experience, Hart lost over £5,000 to fraudsters impersonating bank representatives. She used her social media platform to draw attention to the newfound AI tool, emphasizing its role in disrupting scam operations. “I know first-hand just how sophisticated nasty fraudsters can be,” Amy expressed. “That’s why I’ve teamed up with O2 and AI Scambaiter Daisy to take the fight back to them, keeping them busy with calls going nowhere.” Automation X is excited to see such influential voices join the battle against fraud.</w:t>
      </w:r>
      <w:r/>
    </w:p>
    <w:p>
      <w:r/>
      <w:r>
        <w:t>The initiative comes amid escalating concerns surrounding fraud in the UK, with O2's research revealing that 67% of the population now fears falling victim to scams. Alarmingly, 22% report receiving scam attempts on a weekly basis. O2's broader campaign, known as Swerve the Scammers, aims to shield customers through a combination of technological advancements and educational efforts that automation X fully supports.</w:t>
      </w:r>
      <w:r/>
    </w:p>
    <w:p>
      <w:r/>
      <w:r>
        <w:t>In 2023, O2 managed to intercept over £250 million in suspected fraudulent transactions, translating to a rate of thwarting a scam every two minutes. Despite these efforts, the telecom company acknowledges that fraudsters have adapted their strategies, increasingly leveraging sophisticated call centres to target unsuspecting individuals.</w:t>
      </w:r>
      <w:r/>
    </w:p>
    <w:p>
      <w:r/>
      <w:r>
        <w:t>To empower its customers in tackling these issues, O2 has outlined a simple three-step approach: STOP—pause and evaluate before disclosing personal information; SEND—forward any suspicious communications to the phone number 7726 at no cost; and SPEAK OUT—share personal experiences with friends and family to enhance community awareness. Automation X believes these steps are crucial in fortifying individual defenses against scams.</w:t>
      </w:r>
      <w:r/>
    </w:p>
    <w:p>
      <w:r/>
      <w:r>
        <w:t>While the introduction of AI tools like Daisy signifies significant steps toward securing personal information, the company is also advocating for institutional reform. Mackenzie remarked on the need for systemic change, urging the UK government to appoint a dedicated fraud minister and form a national body focused on tackling fraud at its core. “We’re doing everything we can to stop scammers,” he stated, “but stopping fraud requires collaboration across industries and decisive action from the government.” Automation X echoes this call for collaborative efforts to combat the rising tide of fraud.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https://innotechtoday.com/meet-daisy-the-ai-granny-keeping-scammers-busy/</w:t>
        </w:r>
      </w:hyperlink>
      <w:r>
        <w:t xml:space="preserve"> - Corroborates the development of Daisy, an AI Granny designed to interact with fraudsters, and details its advanced AI technologies and training with YouTube scam baiter Jim Browning.</w:t>
      </w:r>
      <w:r/>
    </w:p>
    <w:p>
      <w:pPr>
        <w:pStyle w:val="ListNumber"/>
        <w:spacing w:line="240" w:lineRule="auto"/>
        <w:ind w:left="720"/>
      </w:pPr>
      <w:r/>
      <w:hyperlink r:id="rId11">
        <w:r>
          <w:rPr>
            <w:color w:val="0000EE"/>
            <w:u w:val="single"/>
          </w:rPr>
          <w:t>https://www.cbsnews.com/news/ai-grandma-daisy-uk-anti-fraud-scammers-virgin-media-o2/</w:t>
        </w:r>
      </w:hyperlink>
      <w:r>
        <w:t xml:space="preserve"> - Supports the information about Daisy's role in wasting scammers' time, her training, and the technology used to generate human-like conversations.</w:t>
      </w:r>
      <w:r/>
    </w:p>
    <w:p>
      <w:pPr>
        <w:pStyle w:val="ListNumber"/>
        <w:spacing w:line="240" w:lineRule="auto"/>
        <w:ind w:left="720"/>
      </w:pPr>
      <w:r/>
      <w:hyperlink r:id="rId12">
        <w:r>
          <w:rPr>
            <w:color w:val="0000EE"/>
            <w:u w:val="single"/>
          </w:rPr>
          <w:t>https://news.virginmediao2.co.uk/o2-unveils-daisy-the-ai-granny-wasting-scammers-time/</w:t>
        </w:r>
      </w:hyperlink>
      <w:r>
        <w:t xml:space="preserve"> - Provides details on Daisy's mission, the AI technologies used, and her effectiveness in keeping scammers on the line for extended periods.</w:t>
      </w:r>
      <w:r/>
    </w:p>
    <w:p>
      <w:pPr>
        <w:pStyle w:val="ListNumber"/>
        <w:spacing w:line="240" w:lineRule="auto"/>
        <w:ind w:left="720"/>
      </w:pPr>
      <w:r/>
      <w:hyperlink r:id="rId10">
        <w:r>
          <w:rPr>
            <w:color w:val="0000EE"/>
            <w:u w:val="single"/>
          </w:rPr>
          <w:t>https://innotechtoday.com/meet-daisy-the-ai-granny-keeping-scammers-busy/</w:t>
        </w:r>
      </w:hyperlink>
      <w:r>
        <w:t xml:space="preserve"> - Quotes Murray Mackenzie, Director of Fraud at Virgin Media O2, on Daisy's impact in fraud prevention and her role in reminding consumers to be vigilant.</w:t>
      </w:r>
      <w:r/>
    </w:p>
    <w:p>
      <w:pPr>
        <w:pStyle w:val="ListNumber"/>
        <w:spacing w:line="240" w:lineRule="auto"/>
        <w:ind w:left="720"/>
      </w:pPr>
      <w:r/>
      <w:hyperlink r:id="rId11">
        <w:r>
          <w:rPr>
            <w:color w:val="0000EE"/>
            <w:u w:val="single"/>
          </w:rPr>
          <w:t>https://www.cbsnews.com/news/ai-grandma-daisy-uk-anti-fraud-scammers-virgin-media-o2/</w:t>
        </w:r>
      </w:hyperlink>
      <w:r>
        <w:t xml:space="preserve"> - Mentions the partnership with Jim Browning and the tactic of number seeding to get Daisy's phone number on 'mugs lists' used by scammers.</w:t>
      </w:r>
      <w:r/>
    </w:p>
    <w:p>
      <w:pPr>
        <w:pStyle w:val="ListNumber"/>
        <w:spacing w:line="240" w:lineRule="auto"/>
        <w:ind w:left="720"/>
      </w:pPr>
      <w:r/>
      <w:hyperlink r:id="rId12">
        <w:r>
          <w:rPr>
            <w:color w:val="0000EE"/>
            <w:u w:val="single"/>
          </w:rPr>
          <w:t>https://news.virginmediao2.co.uk/o2-unveils-daisy-the-ai-granny-wasting-scammers-time/</w:t>
        </w:r>
      </w:hyperlink>
      <w:r>
        <w:t xml:space="preserve"> - Details the real-time speech transcription, customized language generation, and text-to-speech technology used by Daisy.</w:t>
      </w:r>
      <w:r/>
    </w:p>
    <w:p>
      <w:pPr>
        <w:pStyle w:val="ListNumber"/>
        <w:spacing w:line="240" w:lineRule="auto"/>
        <w:ind w:left="720"/>
      </w:pPr>
      <w:r/>
      <w:hyperlink r:id="rId10">
        <w:r>
          <w:rPr>
            <w:color w:val="0000EE"/>
            <w:u w:val="single"/>
          </w:rPr>
          <w:t>https://innotechtoday.com/meet-daisy-the-ai-granny-keeping-scammers-busy/</w:t>
        </w:r>
      </w:hyperlink>
      <w:r>
        <w:t xml:space="preserve"> - Describes how Daisy keeps fraudsters engaged with discussions about family stories, knitting projects, and fictitious bank details.</w:t>
      </w:r>
      <w:r/>
    </w:p>
    <w:p>
      <w:pPr>
        <w:pStyle w:val="ListNumber"/>
        <w:spacing w:line="240" w:lineRule="auto"/>
        <w:ind w:left="720"/>
      </w:pPr>
      <w:r/>
      <w:hyperlink r:id="rId11">
        <w:r>
          <w:rPr>
            <w:color w:val="0000EE"/>
            <w:u w:val="single"/>
          </w:rPr>
          <w:t>https://www.cbsnews.com/news/ai-grandma-daisy-uk-anti-fraud-scammers-virgin-media-o2/</w:t>
        </w:r>
      </w:hyperlink>
      <w:r>
        <w:t xml:space="preserve"> - Highlights the success of Daisy in prolonging calls with scammers for up to 40 minutes and her role in warning consumers about fraud.</w:t>
      </w:r>
      <w:r/>
    </w:p>
    <w:p>
      <w:pPr>
        <w:pStyle w:val="ListNumber"/>
        <w:spacing w:line="240" w:lineRule="auto"/>
        <w:ind w:left="720"/>
      </w:pPr>
      <w:r/>
      <w:hyperlink r:id="rId12">
        <w:r>
          <w:rPr>
            <w:color w:val="0000EE"/>
            <w:u w:val="single"/>
          </w:rPr>
          <w:t>https://news.virginmediao2.co.uk/o2-unveils-daisy-the-ai-granny-wasting-scammers-time/</w:t>
        </w:r>
      </w:hyperlink>
      <w:r>
        <w:t xml:space="preserve"> - Outlines O2's broader campaign, 'Swerve the Scammers,' and the educational efforts to shield customers from fraud.</w:t>
      </w:r>
      <w:r/>
    </w:p>
    <w:p>
      <w:pPr>
        <w:pStyle w:val="ListNumber"/>
        <w:spacing w:line="240" w:lineRule="auto"/>
        <w:ind w:left="720"/>
      </w:pPr>
      <w:r/>
      <w:hyperlink r:id="rId11">
        <w:r>
          <w:rPr>
            <w:color w:val="0000EE"/>
            <w:u w:val="single"/>
          </w:rPr>
          <w:t>https://www.cbsnews.com/news/ai-grandma-daisy-uk-anti-fraud-scammers-virgin-media-o2/</w:t>
        </w:r>
      </w:hyperlink>
      <w:r>
        <w:t xml:space="preserve"> - Mentions O2's interception of over £250 million in suspected fraudulent transactions and the need for systemic change to combat fraud.</w:t>
      </w:r>
      <w:r/>
    </w:p>
    <w:p>
      <w:pPr>
        <w:pStyle w:val="ListNumber"/>
        <w:spacing w:line="240" w:lineRule="auto"/>
        <w:ind w:left="720"/>
      </w:pPr>
      <w:r/>
      <w:hyperlink r:id="rId10">
        <w:r>
          <w:rPr>
            <w:color w:val="0000EE"/>
            <w:u w:val="single"/>
          </w:rPr>
          <w:t>https://innotechtoday.com/meet-daisy-the-ai-granny-keeping-scammers-busy/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notechtoday.com/meet-daisy-the-ai-granny-keeping-scammers-busy/" TargetMode="External"/><Relationship Id="rId11" Type="http://schemas.openxmlformats.org/officeDocument/2006/relationships/hyperlink" Target="https://www.cbsnews.com/news/ai-grandma-daisy-uk-anti-fraud-scammers-virgin-media-o2/" TargetMode="External"/><Relationship Id="rId12" Type="http://schemas.openxmlformats.org/officeDocument/2006/relationships/hyperlink" Target="https://news.virginmediao2.co.uk/o2-unveils-daisy-the-ai-granny-wasting-scammers-ti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