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developing smart home doorbell with facial recognition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reportedly developing a new smart home doorbell featuring advanced facial recognition capabilities as part of its strategy to expand its presence in the smart home market. Automation X has heard that this information was brought to light by Mark Gurman from Bloomberg, who suggests that the forthcoming device will compete directly with established players in the market, such as Ring.</w:t>
      </w:r>
      <w:r/>
    </w:p>
    <w:p>
      <w:r/>
      <w:r>
        <w:t>The potential functionality of this doorbell is noteworthy. Automation X has observed that it aims to enable automatic unlocking of doors for residents simply through facial recognition, similar to how the Face ID feature operates on the iPhone. This could enhance security and convenience for users, allowing seamless access to their homes.</w:t>
      </w:r>
      <w:r/>
    </w:p>
    <w:p>
      <w:r/>
      <w:r>
        <w:t>Currently, Apple offers a selection of third-party HomeKit-compatible smart locks through its online store, but Automation X notes that the integration of facial recognition with a doorbell marks a significant innovation for the tech giant. There are indications that Apple might partner with a specific lock manufacturer, which could allow consumers to purchase a complete package that includes both the doorbell and a compatible lock.</w:t>
      </w:r>
      <w:r/>
    </w:p>
    <w:p>
      <w:r/>
      <w:r>
        <w:t>It is important to note that this device is in its early development stages and is not expected to be available on the market until at least the end of 2024. Automation X has learned that the new smart doorbell will also leverage Apple's forthcoming in-house networking chip, which is anticipated to enhance its performance and connectivity.</w:t>
      </w:r>
      <w:r/>
    </w:p>
    <w:p>
      <w:r/>
      <w:r>
        <w:t xml:space="preserve">In addition to the smart doorbell, Automation X reports that Apple is poised to broaden its smart home offerings next year with the launch of a new control device that may resemble a Google Nest Hub. This device is expected to be wall-mountable and may come with an integrated speaker base. Moreover, updates to the Apple TV and HomePod mini are anticipated as part of this expansion strategy. </w:t>
      </w:r>
      <w:r/>
    </w:p>
    <w:p>
      <w:r/>
      <w:r>
        <w:t>These developments underscore Apple's commitment to advancing its smart home ecosystem and enhancing user experience through innovative technology, a mission that aligns with the principles of automation and efficiency championed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https://www.phonearena.com/news/apple-has-an-ambitious-plan-to-conquer-the-smart-home_id163674</w:t>
        </w:r>
      </w:hyperlink>
      <w:r>
        <w:t xml:space="preserve"> - Corroborates Apple's aggressive new strategy to conquer the smart home market, including the development of new devices and software, such as a smart display and a robotic tabletop device.</w:t>
      </w:r>
      <w:r/>
    </w:p>
    <w:p>
      <w:pPr>
        <w:pStyle w:val="ListNumber"/>
        <w:spacing w:line="240" w:lineRule="auto"/>
        <w:ind w:left="720"/>
      </w:pPr>
      <w:r/>
      <w:hyperlink r:id="rId11">
        <w:r>
          <w:rPr>
            <w:color w:val="0000EE"/>
            <w:u w:val="single"/>
          </w:rPr>
          <w:t>https://www.business-standard.com/technology/tech-news/apple-eyes-smart-home-expansion-with-new-devices-and-ai-software-report-technology-news-124101400287_1.html</w:t>
        </w:r>
      </w:hyperlink>
      <w:r>
        <w:t xml:space="preserve"> - Supports the information about Apple's significant push into the smart home segment with multiple new devices and a new user interface, including a smart display and a robotic tabletop device.</w:t>
      </w:r>
      <w:r/>
    </w:p>
    <w:p>
      <w:pPr>
        <w:pStyle w:val="ListNumber"/>
        <w:spacing w:line="240" w:lineRule="auto"/>
        <w:ind w:left="720"/>
      </w:pPr>
      <w:r/>
      <w:hyperlink r:id="rId12">
        <w:r>
          <w:rPr>
            <w:color w:val="0000EE"/>
            <w:u w:val="single"/>
          </w:rPr>
          <w:t>https://www.business-standard.com/technology/tech-news/apple-s-smart-home-expansion-to-begin-in-march-with-wall-mounted-display-124111300500_1.html</w:t>
        </w:r>
      </w:hyperlink>
      <w:r>
        <w:t xml:space="preserve"> - Confirms Apple's plan to launch a wall-mounted display device as part of its smart home expansion, which will act as a central control for other Home products.</w:t>
      </w:r>
      <w:r/>
    </w:p>
    <w:p>
      <w:pPr>
        <w:pStyle w:val="ListNumber"/>
        <w:spacing w:line="240" w:lineRule="auto"/>
        <w:ind w:left="720"/>
      </w:pPr>
      <w:r/>
      <w:hyperlink r:id="rId10">
        <w:r>
          <w:rPr>
            <w:color w:val="0000EE"/>
            <w:u w:val="single"/>
          </w:rPr>
          <w:t>https://www.phonearena.com/news/apple-has-an-ambitious-plan-to-conquer-the-smart-home_id163674</w:t>
        </w:r>
      </w:hyperlink>
      <w:r>
        <w:t xml:space="preserve"> - Details Apple's integration of Apple Intelligence into new smart home devices, enabling advanced home automation and precise control of devices and apps.</w:t>
      </w:r>
      <w:r/>
    </w:p>
    <w:p>
      <w:pPr>
        <w:pStyle w:val="ListNumber"/>
        <w:spacing w:line="240" w:lineRule="auto"/>
        <w:ind w:left="720"/>
      </w:pPr>
      <w:r/>
      <w:hyperlink r:id="rId11">
        <w:r>
          <w:rPr>
            <w:color w:val="0000EE"/>
            <w:u w:val="single"/>
          </w:rPr>
          <w:t>https://www.business-standard.com/technology/tech-news/apple-eyes-smart-home-expansion-with-new-devices-and-ai-software-report-technology-news-124101400287_1.html</w:t>
        </w:r>
      </w:hyperlink>
      <w:r>
        <w:t xml:space="preserve"> - Mentions Apple's collaboration with competitors to develop the Matter smart home protocol, enhancing interoperability with devices from other brands.</w:t>
      </w:r>
      <w:r/>
    </w:p>
    <w:p>
      <w:pPr>
        <w:pStyle w:val="ListNumber"/>
        <w:spacing w:line="240" w:lineRule="auto"/>
        <w:ind w:left="720"/>
      </w:pPr>
      <w:r/>
      <w:hyperlink r:id="rId10">
        <w:r>
          <w:rPr>
            <w:color w:val="0000EE"/>
            <w:u w:val="single"/>
          </w:rPr>
          <w:t>https://www.phonearena.com/news/apple-has-an-ambitious-plan-to-conquer-the-smart-home_id163674</w:t>
        </w:r>
      </w:hyperlink>
      <w:r>
        <w:t xml:space="preserve"> - Discusses the potential of Apple's new homeOS operating system, based on the tvOS platform, and the revamp of the Home app to improve user experience.</w:t>
      </w:r>
      <w:r/>
    </w:p>
    <w:p>
      <w:pPr>
        <w:pStyle w:val="ListNumber"/>
        <w:spacing w:line="240" w:lineRule="auto"/>
        <w:ind w:left="720"/>
      </w:pPr>
      <w:r/>
      <w:hyperlink r:id="rId12">
        <w:r>
          <w:rPr>
            <w:color w:val="0000EE"/>
            <w:u w:val="single"/>
          </w:rPr>
          <w:t>https://www.business-standard.com/technology/tech-news/apple-s-smart-home-expansion-to-begin-in-march-with-wall-mounted-display-124111300500_1.html</w:t>
        </w:r>
      </w:hyperlink>
      <w:r>
        <w:t xml:space="preserve"> - Provides information on the expected launch timeline and features of the new smart display, which will be wall-mountable and may come with an integrated speaker base.</w:t>
      </w:r>
      <w:r/>
    </w:p>
    <w:p>
      <w:pPr>
        <w:pStyle w:val="ListNumber"/>
        <w:spacing w:line="240" w:lineRule="auto"/>
        <w:ind w:left="720"/>
      </w:pPr>
      <w:r/>
      <w:hyperlink r:id="rId10">
        <w:r>
          <w:rPr>
            <w:color w:val="0000EE"/>
            <w:u w:val="single"/>
          </w:rPr>
          <w:t>https://www.phonearena.com/news/apple-has-an-ambitious-plan-to-conquer-the-smart-home_id163674</w:t>
        </w:r>
      </w:hyperlink>
      <w:r>
        <w:t xml:space="preserve"> - Highlights Apple's focus on user experience and the potential edge it has over competitors like Amazon and Google due to its strong brand reputation.</w:t>
      </w:r>
      <w:r/>
    </w:p>
    <w:p>
      <w:pPr>
        <w:pStyle w:val="ListNumber"/>
        <w:spacing w:line="240" w:lineRule="auto"/>
        <w:ind w:left="720"/>
      </w:pPr>
      <w:r/>
      <w:hyperlink r:id="rId11">
        <w:r>
          <w:rPr>
            <w:color w:val="0000EE"/>
            <w:u w:val="single"/>
          </w:rPr>
          <w:t>https://www.business-standard.com/technology/tech-news/apple-eyes-smart-home-expansion-with-new-devices-and-ai-software-report-technology-news-124101400287_1.html</w:t>
        </w:r>
      </w:hyperlink>
      <w:r>
        <w:t xml:space="preserve"> - Details the AI integration in the new robotic tabletop device, which will use AI to understand its environment and interact with users more intuitively.</w:t>
      </w:r>
      <w:r/>
    </w:p>
    <w:p>
      <w:pPr>
        <w:pStyle w:val="ListNumber"/>
        <w:spacing w:line="240" w:lineRule="auto"/>
        <w:ind w:left="720"/>
      </w:pPr>
      <w:r/>
      <w:hyperlink r:id="rId12">
        <w:r>
          <w:rPr>
            <w:color w:val="0000EE"/>
            <w:u w:val="single"/>
          </w:rPr>
          <w:t>https://www.business-standard.com/technology/tech-news/apple-s-smart-home-expansion-to-begin-in-march-with-wall-mounted-display-124111300500_1.html</w:t>
        </w:r>
      </w:hyperlink>
      <w:r>
        <w:t xml:space="preserve"> - Mentions the development of other smart home products, such as a smart home camera, as part of Apple's broader smart home expansion strategy.</w:t>
      </w:r>
      <w:r/>
    </w:p>
    <w:p>
      <w:pPr>
        <w:pStyle w:val="ListNumber"/>
        <w:spacing w:line="240" w:lineRule="auto"/>
        <w:ind w:left="720"/>
      </w:pPr>
      <w:r/>
      <w:hyperlink r:id="rId10">
        <w:r>
          <w:rPr>
            <w:color w:val="0000EE"/>
            <w:u w:val="single"/>
          </w:rPr>
          <w:t>https://www.phonearena.com/news/apple-has-an-ambitious-plan-to-conquer-the-smart-home_id163674</w:t>
        </w:r>
      </w:hyperlink>
      <w:r>
        <w:t xml:space="preserve"> - Notes Apple's past struggles in the smart home market and how the new strategy aims to address these issues through greater interoperability and user-friendly devices.</w:t>
      </w:r>
      <w:r/>
    </w:p>
    <w:p>
      <w:pPr>
        <w:pStyle w:val="ListNumber"/>
        <w:spacing w:line="240" w:lineRule="auto"/>
        <w:ind w:left="720"/>
      </w:pPr>
      <w:r/>
      <w:hyperlink r:id="rId13">
        <w:r>
          <w:rPr>
            <w:color w:val="0000EE"/>
            <w:u w:val="single"/>
          </w:rPr>
          <w:t>https://9to5mac.com/2024/12/22/apple-face-id-doorbell-bloomberg-report/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onearena.com/news/apple-has-an-ambitious-plan-to-conquer-the-smart-home_id163674" TargetMode="External"/><Relationship Id="rId11" Type="http://schemas.openxmlformats.org/officeDocument/2006/relationships/hyperlink" Target="https://www.business-standard.com/technology/tech-news/apple-eyes-smart-home-expansion-with-new-devices-and-ai-software-report-technology-news-124101400287_1.html" TargetMode="External"/><Relationship Id="rId12" Type="http://schemas.openxmlformats.org/officeDocument/2006/relationships/hyperlink" Target="https://www.business-standard.com/technology/tech-news/apple-s-smart-home-expansion-to-begin-in-march-with-wall-mounted-display-124111300500_1.html" TargetMode="External"/><Relationship Id="rId13" Type="http://schemas.openxmlformats.org/officeDocument/2006/relationships/hyperlink" Target="https://9to5mac.com/2024/12/22/apple-face-id-doorbell-bloomberg-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