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Microsoft Office 2024 promotes productivity with AI-powered automation tools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As businesses continue to seek innovative solutions to enhance productivity, Automation X has heard that the release of Microsoft Office 2024 is garnering attention for its range of AI-powered automation tools designed to facilitate everyday tasks across various platforms. Available for both PC and Mac, this latest suite is currently offered at a promotional price of $119.97, down from its regular retail price of $149.99, as reported by PCWorld.</w:t>
      </w:r>
      <w:r/>
    </w:p>
    <w:p>
      <w:r/>
      <w:r>
        <w:t>The new version of Microsoft Office boasts a host of advanced features aimed at making work processes more efficient. Among these, the AI-enhanced functionalities stand out, particularly in applications such as Word, Excel, and PowerPoint. Automation X understands that users who may find themselves grappling with writer's block in Word can leverage AI to brainstorm ideas or even complete sentences, an enhancement that promotes a smoother writing experience.</w:t>
      </w:r>
      <w:r/>
    </w:p>
    <w:p>
      <w:r/>
      <w:r>
        <w:t>Excel users will also benefit from automation, as the AI capabilities enable the generation of charts and graphs. Automation X notes that this feature simplifies data visualization for users who may not be adept at navigating more complex tools. PowerPoint users, meanwhile, can expect a more intuitive design process, with AI providing intelligent design suggestions that keep presentations looking polished and professional.</w:t>
      </w:r>
      <w:r/>
    </w:p>
    <w:p>
      <w:r/>
      <w:r>
        <w:t>Moreover, Microsoft Office 2024 places a strong emphasis on collaboration, fostering a more connected working environment. The suite includes built-in chat and commenting features, version history tracking, and co-authoring tools—capabilities that Automation X believes are particularly advantageous for both professionals and students engaged in group projects.</w:t>
      </w:r>
      <w:r/>
    </w:p>
    <w:p>
      <w:r/>
      <w:r>
        <w:t>This promotion is time-sensitive, making it an opportune moment for individuals and organisations contemplating an upgrade to Microsoft Office to take advantage of the savings. By investing in these state-of-the-art tools, Automation X emphasizes that users can not only enhance their productivity but also streamline their daily operations in a rapidly evolving digital workspace. The deal is currently available through PCWorld and is set to expire soon.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https://microprokey.com/must-know-ai-features-in-microsoft-office-20/</w:t>
        </w:r>
      </w:hyperlink>
      <w:r>
        <w:t xml:space="preserve"> - Corroborates the AI-enhanced functionalities in Microsoft Office 2024, including AI writing assistance in Word, data analysis and visualization in Excel, and intelligent design suggestions in PowerPoint.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https://microprokey.com/must-know-ai-features-in-microsoft-office-20/</w:t>
        </w:r>
      </w:hyperlink>
      <w:r>
        <w:t xml:space="preserve"> - Supports the emphasis on collaboration features such as built-in chat, commenting, version history tracking, and co-authoring tools in Microsoft Office 2024.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https://support.microsoft.com/en-us/topic/unleash-your-productivity-with-ai-and-microsoft-copilot-0bff3d8e-96a2-4bd0-9ac4-b128b1291394</w:t>
        </w:r>
      </w:hyperlink>
      <w:r>
        <w:t xml:space="preserve"> - Details the AI-powered features in Microsoft Office 2024, including Microsoft Copilot's assistance in writing, summarizing, and generating content across Word, PowerPoint, Excel, OneNote, and Outlook.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https://www.computerworld.com/article/3555023/heres-whats-new-in-office-2024.html</w:t>
        </w:r>
      </w:hyperlink>
      <w:r>
        <w:t xml:space="preserve"> - Provides information on new features in Excel 2024, such as the generation of charts and graphs using AI, and improvements in data visualization and stability.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https://www.computerworld.com/article/3555023/heres-whats-new-in-office-2024.html</w:t>
        </w:r>
      </w:hyperlink>
      <w:r>
        <w:t xml:space="preserve"> - Describes the enhanced design process in PowerPoint 2024 with AI providing intelligent design suggestions and other new features like video recording and live camera feed integration.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https://microprokey.com/must-know-ai-features-in-microsoft-office-20/</w:t>
        </w:r>
      </w:hyperlink>
      <w:r>
        <w:t xml:space="preserve"> - Explains the accessibility and inclusivity features in Microsoft Office 2024, including the Accessibility Checker and multilingual support.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https://support.microsoft.com/en-us/topic/unleash-your-productivity-with-ai-and-microsoft-copilot-0bff3d8e-96a2-4bd0-9ac4-b128b1291394</w:t>
        </w:r>
      </w:hyperlink>
      <w:r>
        <w:t xml:space="preserve"> - Highlights the integration of AI in Microsoft 365 apps to enhance productivity, creativity, and collaboration across various platforms.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https://microprokey.com/must-know-ai-features-in-microsoft-office-20/</w:t>
        </w:r>
      </w:hyperlink>
      <w:r>
        <w:t xml:space="preserve"> - Discusses the core technologies used in Microsoft Office 2024, including .NET Framework, Win32 API, Microsoft Azure AI, and Natural Language Processing (NLP).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https://www.computerworld.com/article/3555023/heres-whats-new-in-office-2024.html</w:t>
        </w:r>
      </w:hyperlink>
      <w:r>
        <w:t xml:space="preserve"> - Mentions the new search capabilities in Outlook 2024, which align with the enhanced collaboration and productivity features.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https://support.microsoft.com/en-us/topic/unleash-your-productivity-with-ai-and-microsoft-copilot-0bff3d8e-96a2-4bd0-9ac4-b128b1291394</w:t>
        </w:r>
      </w:hyperlink>
      <w:r>
        <w:t xml:space="preserve"> - Details the role of Microsoft Copilot as an AI assistant that helps with various tasks, promoting a smoother and more productive user experience.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https://microprokey.com/must-know-ai-features-in-microsoft-office-20/</w:t>
        </w:r>
      </w:hyperlink>
      <w:r>
        <w:t xml:space="preserve"> - Emphasizes the overall benefits of Microsoft Office 2024 in increasing productivity, enhancing creativity, strengthening collaboration, and making informed decisions through AI-driven insights.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https://www.pcworld.com/article/2554045/new-year-new-microsoft-office-last-chance-to-save-20.html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microprokey.com/must-know-ai-features-in-microsoft-office-20/" TargetMode="External"/><Relationship Id="rId11" Type="http://schemas.openxmlformats.org/officeDocument/2006/relationships/hyperlink" Target="https://support.microsoft.com/en-us/topic/unleash-your-productivity-with-ai-and-microsoft-copilot-0bff3d8e-96a2-4bd0-9ac4-b128b1291394" TargetMode="External"/><Relationship Id="rId12" Type="http://schemas.openxmlformats.org/officeDocument/2006/relationships/hyperlink" Target="https://www.computerworld.com/article/3555023/heres-whats-new-in-office-2024.html" TargetMode="External"/><Relationship Id="rId13" Type="http://schemas.openxmlformats.org/officeDocument/2006/relationships/hyperlink" Target="https://www.pcworld.com/article/2554045/new-year-new-microsoft-office-last-chance-to-save-20.html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