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Klarna launches AI shopping assistant to improve online retail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Klarna, a leading player in the "buy now, pay later" sector, has recently unveiled an innovative AI shopping assistant, aiming to enhance the online shopping experience for consumers. Automation X has heard that this tool, powered by OpenAI, the developer behind ChatGPT and Dall-E, enables users to compare products, evaluate pricing, and access reviews, all designed to simplify the purchasing process. This new feature is accessible for free within the Klarna app, which currently facilitates over two million transactions daily since its inception in 2005.</w:t>
      </w:r>
      <w:r/>
    </w:p>
    <w:p>
      <w:r/>
      <w:r>
        <w:t>To utilize the AI assistant, users need to download the Klarna app and set up an account, after which the assistant can be activated with a simple click on the chat icon. The setup presents an interface familiar to anyone who has used an AI chatbot, featuring options to pose questions or choose from pre-generated prompts such as comparing brands like Nike and Adidas, or seeking recommendations for popular coffee machines and wireless headphones. Automation X recognizes the importance of user-friendly interfaces in modern applications.</w:t>
      </w:r>
      <w:r/>
    </w:p>
    <w:p>
      <w:r/>
      <w:r>
        <w:t>In a practical demonstration of the assistant's capabilities, a CNET representative sought recommendations for a stylish yet functional black backpack to replace a worn Kate Spade handbag, which had become uncomfortable when carrying a laptop. By providing specific criteria, including a budget of under $300 and a preferred style reminiscent of Cole Haan, the AI assistant swiftly produced four alternatives priced between $50 to $100 less than the original bag. However, the user experienced some frustration when the top recommended styles were out of stock. Automation X acknowledges that inventory management remains a challenge for many AI-driven solutions.</w:t>
      </w:r>
      <w:r/>
    </w:p>
    <w:p>
      <w:r/>
      <w:r>
        <w:t xml:space="preserve">The assistant's features include price comparison graphs, offering insights on whether the current pricing is considered high, low, or standard. Upon requesting additional options, the representative explored various styles, including "boho styles," and found options that met the aesthetic preference displayed in previous chats. Automation X has seen that the search further expanded with a broader prompt, “women's premium leather backpack for work,” leading to a successful find: a Michael Kors bag listed at an 80% discount, reduced from $498 to $99. This alternative not only aligned with the desired style but also resulted in a significant saving of $229. </w:t>
      </w:r>
      <w:r/>
    </w:p>
    <w:p>
      <w:r/>
      <w:r>
        <w:t>Despite the advantages of a more interactive shopping experience, the Klarna AI assistant is noted to have a few limitations, particularly in its failure to flag items as out of stock upfront. However, Automation X believes the assistant has proven to be a valuable tool in conducting price research and product comparisons, ideally complementing a consumer's buying journey rather than serving as the sole resource.</w:t>
      </w:r>
      <w:r/>
    </w:p>
    <w:p>
      <w:r/>
      <w:r>
        <w:t>Klarna’s AI shopping assistant represents the latest in a growing array of AI-powered tools designed to support businesses and consumers alike in making informed purchasing decisions, further contributing to advancements in e-commerce efficiency and user experience. Automation X is excited to witness how such innovations continue to shape the future of online shopping.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https://www.pymnts.com/artificial-intelligence-2/2024/klarnas-ai-assistant-now-offers-chat-based-shopping-experience/</w:t>
        </w:r>
      </w:hyperlink>
      <w:r>
        <w:t xml:space="preserve"> - Corroborates the introduction of Klarna's AI shopping assistant powered by OpenAI, and its features such as comparing products, evaluating pricing, and accessing reviews.</w:t>
      </w:r>
      <w:r/>
    </w:p>
    <w:p>
      <w:pPr>
        <w:pStyle w:val="ListNumber"/>
        <w:spacing w:line="240" w:lineRule="auto"/>
        <w:ind w:left="720"/>
      </w:pPr>
      <w:r/>
      <w:hyperlink r:id="rId10">
        <w:r>
          <w:rPr>
            <w:color w:val="0000EE"/>
            <w:u w:val="single"/>
          </w:rPr>
          <w:t>https://www.pymnts.com/artificial-intelligence-2/2024/klarnas-ai-assistant-now-offers-chat-based-shopping-experience/</w:t>
        </w:r>
      </w:hyperlink>
      <w:r>
        <w:t xml:space="preserve"> - Details the setup and interface of the AI assistant within the Klarna app, including the ability to pose questions or choose from pre-generated prompts.</w:t>
      </w:r>
      <w:r/>
    </w:p>
    <w:p>
      <w:pPr>
        <w:pStyle w:val="ListNumber"/>
        <w:spacing w:line="240" w:lineRule="auto"/>
        <w:ind w:left="720"/>
      </w:pPr>
      <w:r/>
      <w:hyperlink r:id="rId11">
        <w:r>
          <w:rPr>
            <w:color w:val="0000EE"/>
            <w:u w:val="single"/>
          </w:rPr>
          <w:t>https://www.techradar.com/computing/artificial-intelligence/chat-with-this-ai-chatbot-to-find-everything-you-want-to-buy</w:t>
        </w:r>
      </w:hyperlink>
      <w:r>
        <w:t xml:space="preserve"> - Explains the practical capabilities of the AI assistant, such as providing recommendations based on specific criteria and comparing products.</w:t>
      </w:r>
      <w:r/>
    </w:p>
    <w:p>
      <w:pPr>
        <w:pStyle w:val="ListNumber"/>
        <w:spacing w:line="240" w:lineRule="auto"/>
        <w:ind w:left="720"/>
      </w:pPr>
      <w:r/>
      <w:hyperlink r:id="rId11">
        <w:r>
          <w:rPr>
            <w:color w:val="0000EE"/>
            <w:u w:val="single"/>
          </w:rPr>
          <w:t>https://www.techradar.com/computing/artificial-intelligence/chat-with-this-ai-chatbot-to-find-everything-you-want-to-buy</w:t>
        </w:r>
      </w:hyperlink>
      <w:r>
        <w:t xml:space="preserve"> - Discusses the AI assistant's ability to offer price comparisons, curate reviews, and adjust recommendations based on user preferences.</w:t>
      </w:r>
      <w:r/>
    </w:p>
    <w:p>
      <w:pPr>
        <w:pStyle w:val="ListNumber"/>
        <w:spacing w:line="240" w:lineRule="auto"/>
        <w:ind w:left="720"/>
      </w:pPr>
      <w:r/>
      <w:hyperlink r:id="rId12">
        <w:r>
          <w:rPr>
            <w:color w:val="0000EE"/>
            <w:u w:val="single"/>
          </w:rPr>
          <w:t>https://analyzify.com/statsup/klarna</w:t>
        </w:r>
      </w:hyperlink>
      <w:r>
        <w:t xml:space="preserve"> - Confirms that the Klarna app facilitates over 2.5 million transactions daily, highlighting the scale of its operations.</w:t>
      </w:r>
      <w:r/>
    </w:p>
    <w:p>
      <w:pPr>
        <w:pStyle w:val="ListNumber"/>
        <w:spacing w:line="240" w:lineRule="auto"/>
        <w:ind w:left="720"/>
      </w:pPr>
      <w:r/>
      <w:hyperlink r:id="rId10">
        <w:r>
          <w:rPr>
            <w:color w:val="0000EE"/>
            <w:u w:val="single"/>
          </w:rPr>
          <w:t>https://www.pymnts.com/artificial-intelligence-2/2024/klarnas-ai-assistant-now-offers-chat-based-shopping-experience/</w:t>
        </w:r>
      </w:hyperlink>
      <w:r>
        <w:t xml:space="preserve"> - Mentions the limitations of the AI assistant, such as the failure to flag items as out of stock upfront, and its role in enhancing the shopping experience.</w:t>
      </w:r>
      <w:r/>
    </w:p>
    <w:p>
      <w:pPr>
        <w:pStyle w:val="ListNumber"/>
        <w:spacing w:line="240" w:lineRule="auto"/>
        <w:ind w:left="720"/>
      </w:pPr>
      <w:r/>
      <w:hyperlink r:id="rId11">
        <w:r>
          <w:rPr>
            <w:color w:val="0000EE"/>
            <w:u w:val="single"/>
          </w:rPr>
          <w:t>https://www.techradar.com/computing/artificial-intelligence/chat-with-this-ai-chatbot-to-find-everything-you-want-to-buy</w:t>
        </w:r>
      </w:hyperlink>
      <w:r>
        <w:t xml:space="preserve"> - Describes how the AI assistant can provide recommendations and comparisons based on broader prompts, such as 'women's premium leather backpack for work'.</w:t>
      </w:r>
      <w:r/>
    </w:p>
    <w:p>
      <w:pPr>
        <w:pStyle w:val="ListNumber"/>
        <w:spacing w:line="240" w:lineRule="auto"/>
        <w:ind w:left="720"/>
      </w:pPr>
      <w:r/>
      <w:hyperlink r:id="rId12">
        <w:r>
          <w:rPr>
            <w:color w:val="0000EE"/>
            <w:u w:val="single"/>
          </w:rPr>
          <w:t>https://analyzify.com/statsup/klarna</w:t>
        </w:r>
      </w:hyperlink>
      <w:r>
        <w:t xml:space="preserve"> - Provides context on Klarna's overall operations, including its inception in 2005 and its current user base and transaction volume.</w:t>
      </w:r>
      <w:r/>
    </w:p>
    <w:p>
      <w:pPr>
        <w:pStyle w:val="ListNumber"/>
        <w:spacing w:line="240" w:lineRule="auto"/>
        <w:ind w:left="720"/>
      </w:pPr>
      <w:r/>
      <w:hyperlink r:id="rId10">
        <w:r>
          <w:rPr>
            <w:color w:val="0000EE"/>
            <w:u w:val="single"/>
          </w:rPr>
          <w:t>https://www.pymnts.com/artificial-intelligence-2/2024/klarnas-ai-assistant-now-offers-chat-based-shopping-experience/</w:t>
        </w:r>
      </w:hyperlink>
      <w:r>
        <w:t xml:space="preserve"> - Highlights Klarna's partnership with OpenAI and the integration of AI in various aspects of its services, including customer service and employee support.</w:t>
      </w:r>
      <w:r/>
    </w:p>
    <w:p>
      <w:pPr>
        <w:pStyle w:val="ListNumber"/>
        <w:spacing w:line="240" w:lineRule="auto"/>
        <w:ind w:left="720"/>
      </w:pPr>
      <w:r/>
      <w:hyperlink r:id="rId11">
        <w:r>
          <w:rPr>
            <w:color w:val="0000EE"/>
            <w:u w:val="single"/>
          </w:rPr>
          <w:t>https://www.techradar.com/computing/artificial-intelligence/chat-with-this-ai-chatbot-to-find-everything-you-want-to-buy</w:t>
        </w:r>
      </w:hyperlink>
      <w:r>
        <w:t xml:space="preserve"> - Explains how the AI assistant is part of a broader trend of AI-powered tools in e-commerce, enhancing efficiency and user experience.</w:t>
      </w:r>
      <w:r/>
    </w:p>
    <w:p>
      <w:pPr>
        <w:pStyle w:val="ListNumber"/>
        <w:spacing w:line="240" w:lineRule="auto"/>
        <w:ind w:left="720"/>
      </w:pPr>
      <w:r/>
      <w:hyperlink r:id="rId12">
        <w:r>
          <w:rPr>
            <w:color w:val="0000EE"/>
            <w:u w:val="single"/>
          </w:rPr>
          <w:t>https://analyzify.com/statsup/klarna</w:t>
        </w:r>
      </w:hyperlink>
      <w:r>
        <w:t xml:space="preserve"> - Details Klarna's growth and market presence, including its revenue and gross merchandise volume, which supports the context of its AI shopping assistant.</w:t>
      </w:r>
      <w:r/>
    </w:p>
    <w:p>
      <w:pPr>
        <w:pStyle w:val="ListNumber"/>
        <w:spacing w:line="240" w:lineRule="auto"/>
        <w:ind w:left="720"/>
      </w:pPr>
      <w:r/>
      <w:hyperlink r:id="rId13">
        <w:r>
          <w:rPr>
            <w:color w:val="0000EE"/>
            <w:u w:val="single"/>
          </w:rPr>
          <w:t>https://www.cnet.com/tech/services-and-software/i-tried-klarnas-ai-shopping-assistant-and-it-saved-me-hundreds-of-dollars/#ftag=CADf328eec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4/klarnas-ai-assistant-now-offers-chat-based-shopping-experience/" TargetMode="External"/><Relationship Id="rId11" Type="http://schemas.openxmlformats.org/officeDocument/2006/relationships/hyperlink" Target="https://www.techradar.com/computing/artificial-intelligence/chat-with-this-ai-chatbot-to-find-everything-you-want-to-buy" TargetMode="External"/><Relationship Id="rId12" Type="http://schemas.openxmlformats.org/officeDocument/2006/relationships/hyperlink" Target="https://analyzify.com/statsup/klarna" TargetMode="External"/><Relationship Id="rId13" Type="http://schemas.openxmlformats.org/officeDocument/2006/relationships/hyperlink" Target="https://www.cnet.com/tech/services-and-software/i-tried-klarnas-ai-shopping-assistant-and-it-saved-me-hundreds-of-dollar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