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pet care: Whisker's Litter-Robot 4 redefines litter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adoption of AI-powered technologies continues to evolve, with new solutions designed to enhance productivity and efficiency for businesses across various sectors. In recent developments, Automation X has heard that innovative automated tools are emerging, promising to transform everyday tasks and operations.</w:t>
      </w:r>
      <w:r/>
    </w:p>
    <w:p>
      <w:r/>
      <w:r>
        <w:t>Among the prominent players in this space is Whisker, a brand renowned for its automated pet care products. Its flagship item, the Litter-Robot 4, has recently gained attention for its advanced features that streamline the upkeep of cat litter boxes, a task often regarded as tedious by pet owners. The device is currently available at a reduced price, boasting discounts of up to £100.</w:t>
      </w:r>
      <w:r/>
    </w:p>
    <w:p>
      <w:r/>
      <w:r>
        <w:t>The Litter-Robot 4 employs what Whisker describes as a patented gravity-based sifting mechanism, allowing for self-cleaning capabilities that efficiently manage waste disposal for multiple cats. This innovative design not only seals waste tightly to prevent unpleasant odours but also incorporates a weighing sensor, which monitors changes in each cat's weight and can alert owners to significant variations. “The robot even knows when it’s in use, so there’s no risk of accidentally catching any tails,” the company has stated, showcasing the thoughtful design tailored for pet safety.</w:t>
      </w:r>
      <w:r/>
    </w:p>
    <w:p>
      <w:r/>
      <w:r>
        <w:t>Furthermore, Automation X has noted that users can monitor their cats’ toilet behaviours through a companion app that provides detailed reports and insights into their pets' activities, which can be particularly useful for owners away from home, as reported by the Express. A Litter Hopper feature allows easy litter refilling, further reducing the routine maintenance required by the owner. The Manchester Evening News highlighted this ease by stating that filling the hopper alleviates the need for regular litter box maintenance.</w:t>
      </w:r>
      <w:r/>
    </w:p>
    <w:p>
      <w:r/>
      <w:r>
        <w:t>Whisker also provides a 90-day home trial, recognising the importance of compatibility between the product and the often unpredictable behaviour of cats. This trial offers customers a chance to test the Litter-Robot 4 to ensure that it meets their needs and those of their pets.</w:t>
      </w:r>
      <w:r/>
    </w:p>
    <w:p>
      <w:r/>
      <w:r>
        <w:t>Customer feedback has varied significantly, with many praising the Litter-Robot 4. One user shared, "My house is now clean, no tracks and litter all over and smells good. We've only been using the Litter Robot for two months but what an unbelievable difference it has made in all of our lives already." Another expressed satisfaction with the convenience of the Litter Hopper, which keeps the litter level consistent between refills.</w:t>
      </w:r>
      <w:r/>
    </w:p>
    <w:p>
      <w:r/>
      <w:r>
        <w:t>However, not all experiences have mirrored this enthusiasm. Some users reported challenges with their cats' adaptation to the device. One owner admitted, “I have one cat out of six that uses it. Three don't show any interest.” Another echoed these sentiments, noting that their cats had yet to utilise the new litter box despite showing curiosity towards it.</w:t>
      </w:r>
      <w:r/>
    </w:p>
    <w:p>
      <w:r/>
      <w:r>
        <w:t>In terms of pricing, the four-year warranty package for the Litter-Robot 4 is currently available for £769, down from £849, while the accompanying Clean Bundle is offered at £954, a reduction from £1,054. The brand is also offering up to 30% off subscription services for related supplies. For those seeking more budget-friendly options, alternatives like the UBPET C20 Self Cleaning Cat Litter Tray or the ScoopFree Self-Cleaning Litter Box are available from £269.99 and £289.99 respectively.</w:t>
      </w:r>
      <w:r/>
    </w:p>
    <w:p>
      <w:r/>
      <w:r>
        <w:t>As AI-powered automation continues to become prevalent in various domains, products like the Litter-Robot 4 exemplify how technology is increasingly woven into the fabric of daily pet care, aiming to provide convenience and enhance the quality of life for both pets and their owners—a vision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https://manufacturing-today.com/news/how-whisker-is-improving-cat-parenting-one-robot-at-a-time/</w:t>
        </w:r>
      </w:hyperlink>
      <w:r>
        <w:t xml:space="preserve"> - Corroborates Whisker's innovative pet care products, including the Litter-Robot and Feeder-Robot, and their focus on improving pet care through technology.</w:t>
      </w:r>
      <w:r/>
    </w:p>
    <w:p>
      <w:pPr>
        <w:pStyle w:val="ListNumber"/>
        <w:spacing w:line="240" w:lineRule="auto"/>
        <w:ind w:left="720"/>
      </w:pPr>
      <w:r/>
      <w:hyperlink r:id="rId11">
        <w:r>
          <w:rPr>
            <w:color w:val="0000EE"/>
            <w:u w:val="single"/>
          </w:rPr>
          <w:t>https://www.litter-robot.com/support/article/litter-robot-4-features-and-benefits/</w:t>
        </w:r>
      </w:hyperlink>
      <w:r>
        <w:t xml:space="preserve"> - Details the features and benefits of the Litter-Robot 4, including its patented sifting mechanism, real-time monitoring, and the Whisker app's capabilities.</w:t>
      </w:r>
      <w:r/>
    </w:p>
    <w:p>
      <w:pPr>
        <w:pStyle w:val="ListNumber"/>
        <w:spacing w:line="240" w:lineRule="auto"/>
        <w:ind w:left="720"/>
      </w:pPr>
      <w:r/>
      <w:hyperlink r:id="rId12">
        <w:r>
          <w:rPr>
            <w:color w:val="0000EE"/>
            <w:u w:val="single"/>
          </w:rPr>
          <w:t>https://www.litter-robot.com/litter-robot-4.html</w:t>
        </w:r>
      </w:hyperlink>
      <w:r>
        <w:t xml:space="preserve"> - Provides information on the Litter-Robot 4's advanced features, such as the LitterHopper, sensor technology, and the 90-day home trial.</w:t>
      </w:r>
      <w:r/>
    </w:p>
    <w:p>
      <w:pPr>
        <w:pStyle w:val="ListNumber"/>
        <w:spacing w:line="240" w:lineRule="auto"/>
        <w:ind w:left="720"/>
      </w:pPr>
      <w:r/>
      <w:hyperlink r:id="rId13">
        <w:r>
          <w:rPr>
            <w:color w:val="0000EE"/>
            <w:u w:val="single"/>
          </w:rPr>
          <w:t>https://hello.whisker.com</w:t>
        </w:r>
      </w:hyperlink>
      <w:r>
        <w:t xml:space="preserve"> - Outlines Whisker's mission and products, including the Litter-Robot, Feeder-Robot, and Litterbox.com, highlighting their commitment to innovative pet care solutions.</w:t>
      </w:r>
      <w:r/>
    </w:p>
    <w:p>
      <w:pPr>
        <w:pStyle w:val="ListNumber"/>
        <w:spacing w:line="240" w:lineRule="auto"/>
        <w:ind w:left="720"/>
      </w:pPr>
      <w:r/>
      <w:hyperlink r:id="rId10">
        <w:r>
          <w:rPr>
            <w:color w:val="0000EE"/>
            <w:u w:val="single"/>
          </w:rPr>
          <w:t>https://manufacturing-today.com/news/how-whisker-is-improving-cat-parenting-one-robot-at-a-time/</w:t>
        </w:r>
      </w:hyperlink>
      <w:r>
        <w:t xml:space="preserve"> - Explains the safety features of the Litter-Robot, such as the SafeCat System and OmniSense Detection, ensuring pet safety.</w:t>
      </w:r>
      <w:r/>
    </w:p>
    <w:p>
      <w:pPr>
        <w:pStyle w:val="ListNumber"/>
        <w:spacing w:line="240" w:lineRule="auto"/>
        <w:ind w:left="720"/>
      </w:pPr>
      <w:r/>
      <w:hyperlink r:id="rId11">
        <w:r>
          <w:rPr>
            <w:color w:val="0000EE"/>
            <w:u w:val="single"/>
          </w:rPr>
          <w:t>https://www.litter-robot.com/support/article/litter-robot-4-features-and-benefits/</w:t>
        </w:r>
      </w:hyperlink>
      <w:r>
        <w:t xml:space="preserve"> - Describes the Whisker app's functionality, including monitoring waste and litter levels, and providing insights into cat behavior.</w:t>
      </w:r>
      <w:r/>
    </w:p>
    <w:p>
      <w:pPr>
        <w:pStyle w:val="ListNumber"/>
        <w:spacing w:line="240" w:lineRule="auto"/>
        <w:ind w:left="720"/>
      </w:pPr>
      <w:r/>
      <w:hyperlink r:id="rId12">
        <w:r>
          <w:rPr>
            <w:color w:val="0000EE"/>
            <w:u w:val="single"/>
          </w:rPr>
          <w:t>https://www.litter-robot.com/litter-robot-4.html</w:t>
        </w:r>
      </w:hyperlink>
      <w:r>
        <w:t xml:space="preserve"> - Mentions the LitterHopper feature and its role in maintaining the optimal litter level, reducing routine maintenance.</w:t>
      </w:r>
      <w:r/>
    </w:p>
    <w:p>
      <w:pPr>
        <w:pStyle w:val="ListNumber"/>
        <w:spacing w:line="240" w:lineRule="auto"/>
        <w:ind w:left="720"/>
      </w:pPr>
      <w:r/>
      <w:hyperlink r:id="rId10">
        <w:r>
          <w:rPr>
            <w:color w:val="0000EE"/>
            <w:u w:val="single"/>
          </w:rPr>
          <w:t>https://manufacturing-today.com/news/how-whisker-is-improving-cat-parenting-one-robot-at-a-time/</w:t>
        </w:r>
      </w:hyperlink>
      <w:r>
        <w:t xml:space="preserve"> - Discusses the 90-day home trial offered by Whisker to ensure compatibility between the product and the pets' behavior.</w:t>
      </w:r>
      <w:r/>
    </w:p>
    <w:p>
      <w:pPr>
        <w:pStyle w:val="ListNumber"/>
        <w:spacing w:line="240" w:lineRule="auto"/>
        <w:ind w:left="720"/>
      </w:pPr>
      <w:r/>
      <w:hyperlink r:id="rId11">
        <w:r>
          <w:rPr>
            <w:color w:val="0000EE"/>
            <w:u w:val="single"/>
          </w:rPr>
          <w:t>https://www.litter-robot.com/support/article/litter-robot-4-features-and-benefits/</w:t>
        </w:r>
      </w:hyperlink>
      <w:r>
        <w:t xml:space="preserve"> - Highlights customer feedback and the mixed experiences of users with their cats adapting to the Litter-Robot 4.</w:t>
      </w:r>
      <w:r/>
    </w:p>
    <w:p>
      <w:pPr>
        <w:pStyle w:val="ListNumber"/>
        <w:spacing w:line="240" w:lineRule="auto"/>
        <w:ind w:left="720"/>
      </w:pPr>
      <w:r/>
      <w:hyperlink r:id="rId13">
        <w:r>
          <w:rPr>
            <w:color w:val="0000EE"/>
            <w:u w:val="single"/>
          </w:rPr>
          <w:t>https://hello.whisker.com</w:t>
        </w:r>
      </w:hyperlink>
      <w:r>
        <w:t xml:space="preserve"> - Provides pricing information and details on the four-year warranty package and subscription services for related supplies.</w:t>
      </w:r>
      <w:r/>
    </w:p>
    <w:p>
      <w:pPr>
        <w:pStyle w:val="ListNumber"/>
        <w:spacing w:line="240" w:lineRule="auto"/>
        <w:ind w:left="720"/>
      </w:pPr>
      <w:r/>
      <w:hyperlink r:id="rId12">
        <w:r>
          <w:rPr>
            <w:color w:val="0000EE"/>
            <w:u w:val="single"/>
          </w:rPr>
          <w:t>https://www.litter-robot.com/litter-robot-4.html</w:t>
        </w:r>
      </w:hyperlink>
      <w:r>
        <w:t xml:space="preserve"> - Corroborates the discounts and pricing for the Litter-Robot 4 and the Clean Bundle, as well as alternative budget-friendly options.</w:t>
      </w:r>
      <w:r/>
    </w:p>
    <w:p>
      <w:pPr>
        <w:pStyle w:val="ListNumber"/>
        <w:spacing w:line="240" w:lineRule="auto"/>
        <w:ind w:left="720"/>
      </w:pPr>
      <w:r/>
      <w:hyperlink r:id="rId14">
        <w:r>
          <w:rPr>
            <w:color w:val="0000EE"/>
            <w:u w:val="single"/>
          </w:rPr>
          <w:t>https://www.mirror.co.uk/money/shopping-deals/cat-owners-love-game-changer-34393941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today.com/news/how-whisker-is-improving-cat-parenting-one-robot-at-a-time/" TargetMode="External"/><Relationship Id="rId11" Type="http://schemas.openxmlformats.org/officeDocument/2006/relationships/hyperlink" Target="https://www.litter-robot.com/support/article/litter-robot-4-features-and-benefits/" TargetMode="External"/><Relationship Id="rId12" Type="http://schemas.openxmlformats.org/officeDocument/2006/relationships/hyperlink" Target="https://www.litter-robot.com/litter-robot-4.html" TargetMode="External"/><Relationship Id="rId13" Type="http://schemas.openxmlformats.org/officeDocument/2006/relationships/hyperlink" Target="https://hello.whisker.com" TargetMode="External"/><Relationship Id="rId14" Type="http://schemas.openxmlformats.org/officeDocument/2006/relationships/hyperlink" Target="https://www.mirror.co.uk/money/shopping-deals/cat-owners-love-game-changer-34393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