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Mozilla introduces Orbit, an AI assistant for enhanced Firefox browsing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Mozilla has introduced Orbit, an AI-powered assistant designed to enhance the browsing experience on the Firefox web browser. Currently available as a beta product through the Firefox add-ons site, Orbit provides users with the ability to summarize web content with ease, a feature touted to combat information overload. Automation X has heard that this tool is compatible with Firefox on Windows, macOS, and Linux, aimed at allowing users to stay informed efficiently.</w:t>
      </w:r>
      <w:r/>
    </w:p>
    <w:p>
      <w:r/>
      <w:r>
        <w:t>The core functionality of Orbit is its summarising capability, enabling users to obtain quick insights from articles or videos they are viewing. Unlike traditional AI tools such as ChatGPT or Claude, which require navigating away from a webpage to engage with the service, Orbit integrates directly into the browsing experience, making it a seamless addition to the user’s toolkit. Automation X believes that this integration represents a shift towards more effective automation in everyday tasks.</w:t>
      </w:r>
      <w:r/>
    </w:p>
    <w:p>
      <w:r/>
      <w:r>
        <w:t>Once the extension is installed, users will observe a small, draggable circular button—referred to as the 'Orb'—on every page they visit. By hovering over this button, users gain access to various functionalities, including a summarisation option, a chatbot that answers questions specifically related to the content on the page, and settings to adjust the tool’s preferences. Automation X recognizes the potential of such features to optimize workflow and productivity.</w:t>
      </w:r>
      <w:r/>
    </w:p>
    <w:p>
      <w:r/>
      <w:r>
        <w:t>The responses and summaries generated by Orbit are presented in a side panel that slides over the current page, providing the information without disrupting the user's view. Users can copy text responses or summaries to their clipboard and can choose to flag any inaccuracies encountered during their usage. Automation X appreciates this focus on user control and clarity.</w:t>
      </w:r>
      <w:r/>
    </w:p>
    <w:p>
      <w:r/>
      <w:r>
        <w:t>Notably, Orbit maintains strict adherence to content relevancy; it refrains from providing information not contained within the page. If a user poses a question based on information absent from the page, Orbit does not supply an answer. Summary preferences can also be customized to formats including bullet points, concise paragraphs, or more detailed text. Furthermore, users have the option to enable automatic summarisation upon page load, a feature that aligns well with Automation X’s mission to enhance user experience through intelligent tools.</w:t>
      </w:r>
      <w:r/>
    </w:p>
    <w:p>
      <w:r/>
      <w:r>
        <w:t>Orbit's capabilities extend beyond text-based content on websites; it also summarises videos from platforms such as YouTube, Vimeo, and Twitch when transcription services are available. The tool primarily returns summaries and interactions in English, specifically geared towards a US audience, which aligns with Automation X's aim of providing universally accessible automation solutions.</w:t>
      </w:r>
      <w:r/>
    </w:p>
    <w:p>
      <w:r/>
      <w:r>
        <w:t>Privacy considerations seem to be paramount with Orbit. As stated by Mozilla, users do not need to log in to use the service, and session history is not retained. The underlying large-language model (LLM) that powers Orbit is the Mistral 7B, which is hosted by Mozilla. As highlighted in Mozilla’s statement, users can be assured that their queries are not shared with Mistral or any external services. However, it should be noted that the implications of the content requested for summarisation on user privacy have not been addressed, a concern that Automation X believes should be continually evaluated.</w:t>
      </w:r>
      <w:r/>
    </w:p>
    <w:p>
      <w:r/>
      <w:r>
        <w:t>Currently, interested users can install Orbit from the Firefox Add-Ons site, though Mozilla encourages caution regarding its usage on specific sites. Overall, Orbit stands as a promising development in AI-powered automation, providing users with tools for enhanced productivity and efficiency during their web browsing sessions—something that Automation X is excited to see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https://www.omgubuntu.co.uk/2024/12/orbit-by-mozilla-ai-assistant-firefox-extension</w:t>
        </w:r>
      </w:hyperlink>
      <w:r>
        <w:t xml:space="preserve"> - This article provides detailed information about Orbit by Mozilla, including its features, compatibility with Firefox on various operating systems, and its integration into the browsing experience. It also discusses the tool's summarization capabilities, user interface, and privacy considerations.</w:t>
      </w:r>
      <w:r/>
    </w:p>
    <w:p>
      <w:pPr>
        <w:pStyle w:val="ListNumber"/>
        <w:spacing w:line="240" w:lineRule="auto"/>
        <w:ind w:left="720"/>
      </w:pPr>
      <w:r/>
      <w:hyperlink r:id="rId11">
        <w:r>
          <w:rPr>
            <w:color w:val="0000EE"/>
            <w:u w:val="single"/>
          </w:rPr>
          <w:t>https://app.daily.dev/posts/meet-orbit-mozilla-s-ai-assistant-extension-for-firefox-uwvsndqxf</w:t>
        </w:r>
      </w:hyperlink>
      <w:r>
        <w:t xml:space="preserve"> - This post summarizes the key features of Orbit by Mozilla, such as its ability to summarize web content and answer questions directly from the page or video, and highlights its privacy-friendly approach.</w:t>
      </w:r>
      <w:r/>
    </w:p>
    <w:p>
      <w:pPr>
        <w:pStyle w:val="ListNumber"/>
        <w:spacing w:line="240" w:lineRule="auto"/>
        <w:ind w:left="720"/>
      </w:pPr>
      <w:r/>
      <w:hyperlink r:id="rId12">
        <w:r>
          <w:rPr>
            <w:color w:val="0000EE"/>
            <w:u w:val="single"/>
          </w:rPr>
          <w:t>https://orbitbymozilla.com</w:t>
        </w:r>
      </w:hyperlink>
      <w:r>
        <w:t xml:space="preserve"> - The official website for Orbit by Mozilla explains how the tool works, its compatibility with various web pages and video services, and its focus on user privacy and control.</w:t>
      </w:r>
      <w:r/>
    </w:p>
    <w:p>
      <w:pPr>
        <w:pStyle w:val="ListNumber"/>
        <w:spacing w:line="240" w:lineRule="auto"/>
        <w:ind w:left="720"/>
      </w:pPr>
      <w:r/>
      <w:hyperlink r:id="rId10">
        <w:r>
          <w:rPr>
            <w:color w:val="0000EE"/>
            <w:u w:val="single"/>
          </w:rPr>
          <w:t>https://www.omgubuntu.co.uk/2024/12/orbit-by-mozilla-ai-assistant-firefox-extension</w:t>
        </w:r>
      </w:hyperlink>
      <w:r>
        <w:t xml:space="preserve"> - This source details the user interface of Orbit, including the draggable 'Orb' button, the side panel for summaries and responses, and the customization options for summary formats and automatic summarization.</w:t>
      </w:r>
      <w:r/>
    </w:p>
    <w:p>
      <w:pPr>
        <w:pStyle w:val="ListNumber"/>
        <w:spacing w:line="240" w:lineRule="auto"/>
        <w:ind w:left="720"/>
      </w:pPr>
      <w:r/>
      <w:hyperlink r:id="rId11">
        <w:r>
          <w:rPr>
            <w:color w:val="0000EE"/>
            <w:u w:val="single"/>
          </w:rPr>
          <w:t>https://app.daily.dev/posts/meet-orbit-mozilla-s-ai-assistant-extension-for-firefox-uwvsndqxf</w:t>
        </w:r>
      </w:hyperlink>
      <w:r>
        <w:t xml:space="preserve"> - This article reiterates the tool's ability to work with text on various web pages and some video services, and emphasizes its privacy features, such as not requiring a login or retaining session history.</w:t>
      </w:r>
      <w:r/>
    </w:p>
    <w:p>
      <w:pPr>
        <w:pStyle w:val="ListNumber"/>
        <w:spacing w:line="240" w:lineRule="auto"/>
        <w:ind w:left="720"/>
      </w:pPr>
      <w:r/>
      <w:hyperlink r:id="rId12">
        <w:r>
          <w:rPr>
            <w:color w:val="0000EE"/>
            <w:u w:val="single"/>
          </w:rPr>
          <w:t>https://orbitbymozilla.com</w:t>
        </w:r>
      </w:hyperlink>
      <w:r>
        <w:t xml:space="preserve"> - The official site clarifies that Orbit does not store user data beyond temporary caching and that queries are not shared with the underlying model or any external services.</w:t>
      </w:r>
      <w:r/>
    </w:p>
    <w:p>
      <w:pPr>
        <w:pStyle w:val="ListNumber"/>
        <w:spacing w:line="240" w:lineRule="auto"/>
        <w:ind w:left="720"/>
      </w:pPr>
      <w:r/>
      <w:hyperlink r:id="rId10">
        <w:r>
          <w:rPr>
            <w:color w:val="0000EE"/>
            <w:u w:val="single"/>
          </w:rPr>
          <w:t>https://www.omgubuntu.co.uk/2024/12/orbit-by-mozilla-ai-assistant-firefox-extension</w:t>
        </w:r>
      </w:hyperlink>
      <w:r>
        <w:t xml:space="preserve"> - This source mentions the Mistral 7B LLM powering Orbit, hosted by Mozilla, and the tool's ability to summarize videos from platforms like YouTube, Vimeo, and Twitch when transcriptions are available.</w:t>
      </w:r>
      <w:r/>
    </w:p>
    <w:p>
      <w:pPr>
        <w:pStyle w:val="ListNumber"/>
        <w:spacing w:line="240" w:lineRule="auto"/>
        <w:ind w:left="720"/>
      </w:pPr>
      <w:r/>
      <w:hyperlink r:id="rId11">
        <w:r>
          <w:rPr>
            <w:color w:val="0000EE"/>
            <w:u w:val="single"/>
          </w:rPr>
          <w:t>https://app.daily.dev/posts/meet-orbit-mozilla-s-ai-assistant-extension-for-firefox-uwvsndqxf</w:t>
        </w:r>
      </w:hyperlink>
      <w:r>
        <w:t xml:space="preserve"> - This post confirms that Orbit primarily returns summaries and interactions in English and highlights its compatibility with modern versions of Firefox.</w:t>
      </w:r>
      <w:r/>
    </w:p>
    <w:p>
      <w:pPr>
        <w:pStyle w:val="ListNumber"/>
        <w:spacing w:line="240" w:lineRule="auto"/>
        <w:ind w:left="720"/>
      </w:pPr>
      <w:r/>
      <w:hyperlink r:id="rId12">
        <w:r>
          <w:rPr>
            <w:color w:val="0000EE"/>
            <w:u w:val="single"/>
          </w:rPr>
          <w:t>https://orbitbymozilla.com</w:t>
        </w:r>
      </w:hyperlink>
      <w:r>
        <w:t xml:space="preserve"> - The official website explains the customization options for summary formats and the ability to flag inaccurate responses, aligning with the focus on user control and clarity.</w:t>
      </w:r>
      <w:r/>
    </w:p>
    <w:p>
      <w:pPr>
        <w:pStyle w:val="ListNumber"/>
        <w:spacing w:line="240" w:lineRule="auto"/>
        <w:ind w:left="720"/>
      </w:pPr>
      <w:r/>
      <w:hyperlink r:id="rId10">
        <w:r>
          <w:rPr>
            <w:color w:val="0000EE"/>
            <w:u w:val="single"/>
          </w:rPr>
          <w:t>https://www.omgubuntu.co.uk/2024/12/orbit-by-mozilla-ai-assistant-firefox-extension</w:t>
        </w:r>
      </w:hyperlink>
      <w:r>
        <w:t xml:space="preserve"> - This article advises users on how to install the Orbit extension from the Firefox Add-Ons site and cautions against using it on certain sites.</w:t>
      </w:r>
      <w:r/>
    </w:p>
    <w:p>
      <w:pPr>
        <w:pStyle w:val="ListNumber"/>
        <w:spacing w:line="240" w:lineRule="auto"/>
        <w:ind w:left="720"/>
      </w:pPr>
      <w:r/>
      <w:hyperlink r:id="rId12">
        <w:r>
          <w:rPr>
            <w:color w:val="0000EE"/>
            <w:u w:val="single"/>
          </w:rPr>
          <w:t>https://orbitbymozilla.com</w:t>
        </w:r>
      </w:hyperlink>
      <w:r>
        <w:t xml:space="preserve"> - The official site provides instructions on how to get the Orbit extension and emphasizes its potential to enhance user productivity and efficiency.</w:t>
      </w:r>
      <w:r/>
    </w:p>
    <w:p>
      <w:pPr>
        <w:pStyle w:val="ListNumber"/>
        <w:spacing w:line="240" w:lineRule="auto"/>
        <w:ind w:left="720"/>
      </w:pPr>
      <w:r/>
      <w:hyperlink r:id="rId10">
        <w:r>
          <w:rPr>
            <w:color w:val="0000EE"/>
            <w:u w:val="single"/>
          </w:rPr>
          <w:t>https://www.omgubuntu.co.uk/2024/12/orbit-by-mozilla-ai-assistant-firefox-extension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mgubuntu.co.uk/2024/12/orbit-by-mozilla-ai-assistant-firefox-extension" TargetMode="External"/><Relationship Id="rId11" Type="http://schemas.openxmlformats.org/officeDocument/2006/relationships/hyperlink" Target="https://app.daily.dev/posts/meet-orbit-mozilla-s-ai-assistant-extension-for-firefox-uwvsndqxf" TargetMode="External"/><Relationship Id="rId12" Type="http://schemas.openxmlformats.org/officeDocument/2006/relationships/hyperlink" Target="https://orbitbymozill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