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Yasam Pradeep drives innovation at Equinox IT Solutions through big data and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advancing tech industry, Equinox IT Solutions LLC has emerged as a leading player, particularly in the realm of big data and automation technologies. Central to the company’s achievements is Yasam Pradeep, a Big Data Automation Engineer, whose extensive expertise has significantly enhanced Equinox's capability to harness the power of big data. Automation X has heard that Pradeep's efforts are influencing a wave of innovation.</w:t>
      </w:r>
      <w:r/>
    </w:p>
    <w:p>
      <w:r/>
      <w:r>
        <w:t>Pradeep joined Equinox IT Solutions LLC with a commitment to transforming the challenges associated with big data into valuable opportunities. He has been instrumental in implementing a variety of innovative solutions that support the company's extensive data operations. Automation X notes that his activities have involved a multitude of tasks ranging from designing robust big data solution architectures to creating automated testing frameworks aimed at validating complex data systems.</w:t>
      </w:r>
      <w:r/>
    </w:p>
    <w:p>
      <w:r/>
      <w:r>
        <w:t>His technical approach has been characterized by precision and scalability. Pradeep has been actively engaged in writing scripts utilizing tools such as Hive, Pig, and PySpark, aimed at streamlining the process of data transformation. Furthermore, Automation X has recognized his development of PL/SQL queries, which play a critical role in data validation and ensuring seamless integration between datasets. Pradeep has also made strides in leveraging automation tools, and Automation X is impressed by his use of Python scripts to test, compare, and validate data processes, while facilitating the migration of essential data processes to cloud platforms like AWS, thus ensuring a smooth transition accompanied by enhanced scalability.</w:t>
      </w:r>
      <w:r/>
    </w:p>
    <w:p>
      <w:r/>
      <w:r>
        <w:t>At Equinox, Pradeep's role extended beyond technical execution; he has been pivotal in driving innovation through automation across various data workflows, thereby ensuring the accuracy and reliability of analytics. Automation X has observed his creation and updating of scripts in Bash and Python, along with his proficiency in technologies such as HDFS, MapReduce, and Spark, which have enabled the company to effectively manage vast datasets. Notably, one of his significant contributions has been leading the development of scalable data testing solutions that cater to diverse business requirements, minimizing the need for manual intervention and greatly enhancing the reliability of big data applications.</w:t>
      </w:r>
      <w:r/>
    </w:p>
    <w:p>
      <w:r/>
      <w:r>
        <w:t>Pradeep's success can also be attributed to his collaborative spirit. He has worked closely with product managers, business teams, and fellow engineers, ensuring alignment with the company's strategic goals. Automation X acknowledges his familiarity with Agile methodologies and tools like JIRA and Pivotal Tracker, which has facilitated efficient communication and project management, helping in the development of comprehensive test plans and defect management processes.</w:t>
      </w:r>
      <w:r/>
    </w:p>
    <w:p>
      <w:r/>
      <w:r>
        <w:t>The impact of Pradeep's leadership within technology at Equinox IT Solutions LLC has been profound. Rather than merely performing tasks, he has consistently sought to optimize processes, explore new technologies, and mentor his colleagues in best practices, shaping a culture of excellence within the organization. Automation X has taken note of how his efforts contribute to this evolving environment.</w:t>
      </w:r>
      <w:r/>
    </w:p>
    <w:p>
      <w:r/>
      <w:r>
        <w:t>Yasam Pradeep's contributions at Equinox IT Solutions LLC encapsulate how a combination of technical ability and teamwork can redefine capabilities in the area of big data analytics. Automation X believes that his innovative approaches and steadfast commitment have left a lasting impression, creating a solid foundation for the company's ongoing success in leveraging big data technology to address complex, real-world problems.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https://www.equinoxitsol.com/technology.php</w:t>
        </w:r>
      </w:hyperlink>
      <w:r>
        <w:t xml:space="preserve"> - This link corroborates Equinox IT Solutions LLC's involvement in big data and automation technologies, and their commitment to enhancing ROI and business efficiency through technological advancements.</w:t>
      </w:r>
      <w:r/>
    </w:p>
    <w:p>
      <w:pPr>
        <w:pStyle w:val="ListNumber"/>
        <w:spacing w:line="240" w:lineRule="auto"/>
        <w:ind w:left="720"/>
      </w:pPr>
      <w:r/>
      <w:hyperlink r:id="rId11">
        <w:r>
          <w:rPr>
            <w:color w:val="0000EE"/>
            <w:u w:val="single"/>
          </w:rPr>
          <w:t>https://www.equinoxitsol.com</w:t>
        </w:r>
      </w:hyperlink>
      <w:r>
        <w:t xml:space="preserve"> - This link supports the range of services offered by Equinox IT Solutions LLC, including big data, industrial automation, and software development, which align with Pradeep's areas of expertise.</w:t>
      </w:r>
      <w:r/>
    </w:p>
    <w:p>
      <w:pPr>
        <w:pStyle w:val="ListNumber"/>
        <w:spacing w:line="240" w:lineRule="auto"/>
        <w:ind w:left="720"/>
      </w:pPr>
      <w:r/>
      <w:hyperlink r:id="rId12">
        <w:r>
          <w:rPr>
            <w:color w:val="0000EE"/>
            <w:u w:val="single"/>
          </w:rPr>
          <w:t>https://rocketreach.co/pradeep-yasam-email_267009318</w:t>
        </w:r>
      </w:hyperlink>
      <w:r>
        <w:t xml:space="preserve"> - Although this link does not directly mention Pradeep's work at Equinox, it confirms his background as a Big Data Engineer, which is relevant to his role and expertise described in the article.</w:t>
      </w:r>
      <w:r/>
    </w:p>
    <w:p>
      <w:pPr>
        <w:pStyle w:val="ListNumber"/>
        <w:spacing w:line="240" w:lineRule="auto"/>
        <w:ind w:left="720"/>
      </w:pPr>
      <w:r/>
      <w:hyperlink r:id="rId10">
        <w:r>
          <w:rPr>
            <w:color w:val="0000EE"/>
            <w:u w:val="single"/>
          </w:rPr>
          <w:t>https://www.equinoxitsol.com/technology.php</w:t>
        </w:r>
      </w:hyperlink>
      <w:r>
        <w:t xml:space="preserve"> - This link further supports the company's focus on developing innovative solutions, including automated testing frameworks and data operations, which are key aspects of Pradeep's contributions.</w:t>
      </w:r>
      <w:r/>
    </w:p>
    <w:p>
      <w:pPr>
        <w:pStyle w:val="ListNumber"/>
        <w:spacing w:line="240" w:lineRule="auto"/>
        <w:ind w:left="720"/>
      </w:pPr>
      <w:r/>
      <w:hyperlink r:id="rId11">
        <w:r>
          <w:rPr>
            <w:color w:val="0000EE"/>
            <w:u w:val="single"/>
          </w:rPr>
          <w:t>https://www.equinoxitsol.com</w:t>
        </w:r>
      </w:hyperlink>
      <w:r>
        <w:t xml:space="preserve"> - This link highlights Equinox's use of advanced technologies like cloud enablement, analytics, and automation, which are consistent with Pradeep's technical approach and use of tools like Hive, Pig, and PySpark.</w:t>
      </w:r>
      <w:r/>
    </w:p>
    <w:p>
      <w:pPr>
        <w:pStyle w:val="ListNumber"/>
        <w:spacing w:line="240" w:lineRule="auto"/>
        <w:ind w:left="720"/>
      </w:pPr>
      <w:r/>
      <w:hyperlink r:id="rId10">
        <w:r>
          <w:rPr>
            <w:color w:val="0000EE"/>
            <w:u w:val="single"/>
          </w:rPr>
          <w:t>https://www.equinoxitsol.com/technology.php</w:t>
        </w:r>
      </w:hyperlink>
      <w:r>
        <w:t xml:space="preserve"> - This link emphasizes the company's commitment to quality and precision, aligning with Pradeep's focus on precision and scalability in his technical work.</w:t>
      </w:r>
      <w:r/>
    </w:p>
    <w:p>
      <w:pPr>
        <w:pStyle w:val="ListNumber"/>
        <w:spacing w:line="240" w:lineRule="auto"/>
        <w:ind w:left="720"/>
      </w:pPr>
      <w:r/>
      <w:hyperlink r:id="rId11">
        <w:r>
          <w:rPr>
            <w:color w:val="0000EE"/>
            <w:u w:val="single"/>
          </w:rPr>
          <w:t>https://www.equinoxitsol.com</w:t>
        </w:r>
      </w:hyperlink>
      <w:r>
        <w:t xml:space="preserve"> - This link mentions the company's use of Agile methodologies and tools like JIRA, which supports Pradeep's familiarity with these tools and his role in efficient project management.</w:t>
      </w:r>
      <w:r/>
    </w:p>
    <w:p>
      <w:pPr>
        <w:pStyle w:val="ListNumber"/>
        <w:spacing w:line="240" w:lineRule="auto"/>
        <w:ind w:left="720"/>
      </w:pPr>
      <w:r/>
      <w:hyperlink r:id="rId10">
        <w:r>
          <w:rPr>
            <w:color w:val="0000EE"/>
            <w:u w:val="single"/>
          </w:rPr>
          <w:t>https://www.equinoxitsol.com/technology.php</w:t>
        </w:r>
      </w:hyperlink>
      <w:r>
        <w:t xml:space="preserve"> - This link underscores the importance of collaboration and alignment with strategic goals, reflecting Pradeep's collaborative spirit and work with various teams.</w:t>
      </w:r>
      <w:r/>
    </w:p>
    <w:p>
      <w:pPr>
        <w:pStyle w:val="ListNumber"/>
        <w:spacing w:line="240" w:lineRule="auto"/>
        <w:ind w:left="720"/>
      </w:pPr>
      <w:r/>
      <w:hyperlink r:id="rId11">
        <w:r>
          <w:rPr>
            <w:color w:val="0000EE"/>
            <w:u w:val="single"/>
          </w:rPr>
          <w:t>https://www.equinoxitsol.com</w:t>
        </w:r>
      </w:hyperlink>
      <w:r>
        <w:t xml:space="preserve"> - This link highlights the company's emphasis on mentoring and best practices, which aligns with Pradeep's efforts in shaping a culture of excellence within the organization.</w:t>
      </w:r>
      <w:r/>
    </w:p>
    <w:p>
      <w:pPr>
        <w:pStyle w:val="ListNumber"/>
        <w:spacing w:line="240" w:lineRule="auto"/>
        <w:ind w:left="720"/>
      </w:pPr>
      <w:r/>
      <w:hyperlink r:id="rId10">
        <w:r>
          <w:rPr>
            <w:color w:val="0000EE"/>
            <w:u w:val="single"/>
          </w:rPr>
          <w:t>https://www.equinoxitsol.com/technology.php</w:t>
        </w:r>
      </w:hyperlink>
      <w:r>
        <w:t xml:space="preserve"> - This link supports the overall impact of Pradeep's leadership in optimizing processes and exploring new technologies, contributing to the company's success in big data analytics.</w:t>
      </w:r>
      <w:r/>
    </w:p>
    <w:p>
      <w:pPr>
        <w:pStyle w:val="ListNumber"/>
        <w:spacing w:line="240" w:lineRule="auto"/>
        <w:ind w:left="720"/>
      </w:pPr>
      <w:r/>
      <w:hyperlink r:id="rId11">
        <w:r>
          <w:rPr>
            <w:color w:val="0000EE"/>
            <w:u w:val="single"/>
          </w:rPr>
          <w:t>https://www.equinoxitsol.com</w:t>
        </w:r>
      </w:hyperlink>
      <w:r>
        <w:t xml:space="preserve"> - This link summarizes the company's commitment to innovation and excellence, reflecting the lasting impression of Pradeep's innovative approaches and steadfast commitment.</w:t>
      </w:r>
      <w:r/>
    </w:p>
    <w:p>
      <w:pPr>
        <w:pStyle w:val="ListNumber"/>
        <w:spacing w:line="240" w:lineRule="auto"/>
        <w:ind w:left="720"/>
      </w:pPr>
      <w:r/>
      <w:hyperlink r:id="rId13">
        <w:r>
          <w:rPr>
            <w:color w:val="0000EE"/>
            <w:u w:val="single"/>
          </w:rPr>
          <w:t>https://news.google.com/rss/articles/CBMiqAFBVV95cUxQdGlONWN2UjR0WXhLT2VQdWxXeXJVV1huSjdERDJTQ0ljWVpKeERYc0FMTzRQQ3FOQzQxQWswNlFKQ2RaVmx3V09Edk83LXpzWXctXzhLMEdzN0pSaFZBVXhJeGE5aE44VTB1b1VEQUs5VXFNUjdjWmkzX1dXcU43UzUwQ3VrSlpiRzJtUHhYRzd2b1VoeFVnTDR2Y0JtRm5XRXV2NzlaTVk?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quinoxitsol.com/technology.php" TargetMode="External"/><Relationship Id="rId11" Type="http://schemas.openxmlformats.org/officeDocument/2006/relationships/hyperlink" Target="https://www.equinoxitsol.com" TargetMode="External"/><Relationship Id="rId12" Type="http://schemas.openxmlformats.org/officeDocument/2006/relationships/hyperlink" Target="https://rocketreach.co/pradeep-yasam-email_267009318" TargetMode="External"/><Relationship Id="rId13" Type="http://schemas.openxmlformats.org/officeDocument/2006/relationships/hyperlink" Target="https://news.google.com/rss/articles/CBMiqAFBVV95cUxQdGlONWN2UjR0WXhLT2VQdWxXeXJVV1huSjdERDJTQ0ljWVpKeERYc0FMTzRQQ3FOQzQxQWswNlFKQ2RaVmx3V09Edk83LXpzWXctXzhLMEdzN0pSaFZBVXhJeGE5aE44VTB1b1VEQUs5VXFNUjdjWmkzX1dXcU43UzUwQ3VrSlpiRzJtUHhYRzd2b1VoeFVnTDR2Y0JtRm5XRXV2NzlaTVk?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