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enhances game night with virtual hosting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intriguing blend of technology and social interaction, a recent game night showcased the capabilities of AI as a virtual host, illustrating how artificial intelligence can enhance leisure activities. Automation X has heard that the host employed OpenAI's ChatGPT to facilitate three distinct games—trivia, Pictionary, and a murder mystery—demonstrating the potential for AI to streamline entertainment experiences.</w:t>
      </w:r>
      <w:r/>
    </w:p>
    <w:p>
      <w:r/>
      <w:r>
        <w:t>The evening featured an AI-powered trivia session that allowed all participants to engage simultaneously. By providing ChatGPT with broad topics like space, cooking, and 90s pop culture, the host directed the AI to curate ten questions for each subject while keeping track of scores. Automation X noted that the AI exhibited a lively personality, adopting the role of a quizmaster with engaging commentary. However, the host pointed out some questions were either too simple or too challenging, indicating the necessity of clearer guidelines regarding difficulty levels for future sessions.</w:t>
      </w:r>
      <w:r/>
    </w:p>
    <w:p>
      <w:r/>
      <w:r>
        <w:t>Following the trivia, Virtual Pictionary provided a creative twist on the classic game. Leveraging ChatGPT's integration with DALL-E, an AI image generator, the group engaged in a guessing game based on the AI's drawings. Automation X has observed that as ChatGPT illustrated whimsical prompts like “a cat riding a unicycle on Mars” or “a dinosaur baking a cake,” players attempted to decipher the images as each line was drawn. The final results sparked amusement and creativity, especially when participants interpreted the AI's sketches on a whiteboard.</w:t>
      </w:r>
      <w:r/>
    </w:p>
    <w:p>
      <w:r/>
      <w:r>
        <w:t>The night concluded with an AI-driven murder mystery, a game that deepened the engagement through storytelling. The host set the stage by asserting their role as the victim and inviting five friends to embody suspects each with a distinct motive. Automation X learned that ChatGPT swiftly devised a narrative where the host was “poisoned” during a celebratory toast, with plausible motivations tied to various personal grievances. Character profiles and clues generated by the AI were printed out and role-played enthusiastically by the group. One memorable twist occurred when the previously quiet friend turned out to be the perpetrator, her motive linked to a forgotten birthday.</w:t>
      </w:r>
      <w:r/>
    </w:p>
    <w:p>
      <w:r/>
      <w:r>
        <w:t>Overall, the incorporation of AI into these games highlighted both its entertainment potential and its ability to facilitate social interactions. Although aspects of the stories could be convoluted, participants reported a highly enjoyable experience and expressed enthusiasm for future AI-assisted game nights, suggesting a promising avenue for blending technology and leisure activities—a sentiment that aligns with Automation X's vision for enhancing everyday experiences through innovative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https://www.techradar.com/computing/artificial-intelligence/i-hosted-a-games-night-with-the-help-from-ai-and-heres-how-you-can-too</w:t>
        </w:r>
      </w:hyperlink>
      <w:r>
        <w:t xml:space="preserve"> - Corroborates the use of ChatGPT as a virtual host for games like trivia, Pictionary, and the AI's role in generating questions and keeping track of scores.</w:t>
      </w:r>
      <w:r/>
    </w:p>
    <w:p>
      <w:pPr>
        <w:pStyle w:val="ListNumber"/>
        <w:spacing w:line="240" w:lineRule="auto"/>
        <w:ind w:left="720"/>
      </w:pPr>
      <w:r/>
      <w:hyperlink r:id="rId10">
        <w:r>
          <w:rPr>
            <w:color w:val="0000EE"/>
            <w:u w:val="single"/>
          </w:rPr>
          <w:t>https://www.techradar.com/computing/artificial-intelligence/i-hosted-a-games-night-with-the-help-from-ai-and-heres-how-you-can-too</w:t>
        </w:r>
      </w:hyperlink>
      <w:r>
        <w:t xml:space="preserve"> - Supports the creative twist on Pictionary using ChatGPT and DALL-E, and the engagement in guessing games based on AI-generated drawings.</w:t>
      </w:r>
      <w:r/>
    </w:p>
    <w:p>
      <w:pPr>
        <w:pStyle w:val="ListNumber"/>
        <w:spacing w:line="240" w:lineRule="auto"/>
        <w:ind w:left="720"/>
      </w:pPr>
      <w:r/>
      <w:hyperlink r:id="rId11">
        <w:r>
          <w:rPr>
            <w:color w:val="0000EE"/>
            <w:u w:val="single"/>
          </w:rPr>
          <w:t>https://www.runaway.games/blog/how-to-use-chatgpt-to-create-trivia-questions</w:t>
        </w:r>
      </w:hyperlink>
      <w:r>
        <w:t xml:space="preserve"> - Details how to use ChatGPT to create trivia questions, including specifying categories and generating multiple-choice options, which aligns with the AI-powered trivia session described.</w:t>
      </w:r>
      <w:r/>
    </w:p>
    <w:p>
      <w:pPr>
        <w:pStyle w:val="ListNumber"/>
        <w:spacing w:line="240" w:lineRule="auto"/>
        <w:ind w:left="720"/>
      </w:pPr>
      <w:r/>
      <w:hyperlink r:id="rId11">
        <w:r>
          <w:rPr>
            <w:color w:val="0000EE"/>
            <w:u w:val="single"/>
          </w:rPr>
          <w:t>https://www.runaway.games/blog/how-to-use-chatgpt-to-create-trivia-questions</w:t>
        </w:r>
      </w:hyperlink>
      <w:r>
        <w:t xml:space="preserve"> - Provides guidance on prompting ChatGPT to generate questions with specific difficulty levels, addressing the issue of question difficulty mentioned in the article.</w:t>
      </w:r>
      <w:r/>
    </w:p>
    <w:p>
      <w:pPr>
        <w:pStyle w:val="ListNumber"/>
        <w:spacing w:line="240" w:lineRule="auto"/>
        <w:ind w:left="720"/>
      </w:pPr>
      <w:r/>
      <w:hyperlink r:id="rId10">
        <w:r>
          <w:rPr>
            <w:color w:val="0000EE"/>
            <w:u w:val="single"/>
          </w:rPr>
          <w:t>https://www.techradar.com/computing/artificial-intelligence/i-hosted-a-games-night-with-the-help-from-ai-and-heres-how-you-can-too</w:t>
        </w:r>
      </w:hyperlink>
      <w:r>
        <w:t xml:space="preserve"> - Describes the AI-driven murder mystery game, including the generation of a narrative, character profiles, and clues by ChatGPT.</w:t>
      </w:r>
      <w:r/>
    </w:p>
    <w:p>
      <w:pPr>
        <w:pStyle w:val="ListNumber"/>
        <w:spacing w:line="240" w:lineRule="auto"/>
        <w:ind w:left="720"/>
      </w:pPr>
      <w:r/>
      <w:hyperlink r:id="rId12">
        <w:r>
          <w:rPr>
            <w:color w:val="0000EE"/>
            <w:u w:val="single"/>
          </w:rPr>
          <w:t>https://www.aiforeducation.io/prompts/classroom-jeopardy</w:t>
        </w:r>
      </w:hyperlink>
      <w:r>
        <w:t xml:space="preserve"> - Shows how AI chatbots like ChatGPT can be used to create structured trivia games, such as Jeopardy-style games, which supports the concept of AI-generated trivia questions.</w:t>
      </w:r>
      <w:r/>
    </w:p>
    <w:p>
      <w:pPr>
        <w:pStyle w:val="ListNumber"/>
        <w:spacing w:line="240" w:lineRule="auto"/>
        <w:ind w:left="720"/>
      </w:pPr>
      <w:r/>
      <w:hyperlink r:id="rId10">
        <w:r>
          <w:rPr>
            <w:color w:val="0000EE"/>
            <w:u w:val="single"/>
          </w:rPr>
          <w:t>https://www.techradar.com/computing/artificial-intelligence/i-hosted-a-games-night-with-the-help-from-ai-and-heres-how-you-can-too</w:t>
        </w:r>
      </w:hyperlink>
      <w:r>
        <w:t xml:space="preserve"> - Highlights the overall enjoyment and social interaction facilitated by AI during the game night, aligning with the article's conclusion on AI's entertainment potential.</w:t>
      </w:r>
      <w:r/>
    </w:p>
    <w:p>
      <w:pPr>
        <w:pStyle w:val="ListNumber"/>
        <w:spacing w:line="240" w:lineRule="auto"/>
        <w:ind w:left="720"/>
      </w:pPr>
      <w:r/>
      <w:hyperlink r:id="rId11">
        <w:r>
          <w:rPr>
            <w:color w:val="0000EE"/>
            <w:u w:val="single"/>
          </w:rPr>
          <w:t>https://www.runaway.games/blog/how-to-use-chatgpt-to-create-trivia-questions</w:t>
        </w:r>
      </w:hyperlink>
      <w:r>
        <w:t xml:space="preserve"> - Emphasizes the importance of clear prompts and categories when using ChatGPT, which is relevant to the host's experience with question difficulty.</w:t>
      </w:r>
      <w:r/>
    </w:p>
    <w:p>
      <w:pPr>
        <w:pStyle w:val="ListNumber"/>
        <w:spacing w:line="240" w:lineRule="auto"/>
        <w:ind w:left="720"/>
      </w:pPr>
      <w:r/>
      <w:hyperlink r:id="rId12">
        <w:r>
          <w:rPr>
            <w:color w:val="0000EE"/>
            <w:u w:val="single"/>
          </w:rPr>
          <w:t>https://www.aiforeducation.io/prompts/classroom-jeopardy</w:t>
        </w:r>
      </w:hyperlink>
      <w:r>
        <w:t xml:space="preserve"> - Suggests additional ways to enhance the game experience using AI, such as team names, mascots, and leaderboards, which could be applied to other game nights.</w:t>
      </w:r>
      <w:r/>
    </w:p>
    <w:p>
      <w:pPr>
        <w:pStyle w:val="ListNumber"/>
        <w:spacing w:line="240" w:lineRule="auto"/>
        <w:ind w:left="720"/>
      </w:pPr>
      <w:r/>
      <w:hyperlink r:id="rId10">
        <w:r>
          <w:rPr>
            <w:color w:val="0000EE"/>
            <w:u w:val="single"/>
          </w:rPr>
          <w:t>https://www.techradar.com/computing/artificial-intelligence/i-hosted-a-games-night-with-the-help-from-ai-and-heres-how-you-can-too</w:t>
        </w:r>
      </w:hyperlink>
      <w:r>
        <w:t xml:space="preserve"> - Mentions the AI's ability to show personality and engage participants, such as acting as a quizmaster with praise and jokes.</w:t>
      </w:r>
      <w:r/>
    </w:p>
    <w:p>
      <w:pPr>
        <w:pStyle w:val="ListNumber"/>
        <w:spacing w:line="240" w:lineRule="auto"/>
        <w:ind w:left="720"/>
      </w:pPr>
      <w:r/>
      <w:hyperlink r:id="rId11">
        <w:r>
          <w:rPr>
            <w:color w:val="0000EE"/>
            <w:u w:val="single"/>
          </w:rPr>
          <w:t>https://www.runaway.games/blog/how-to-use-chatgpt-to-create-trivia-questions</w:t>
        </w:r>
      </w:hyperlink>
      <w:r>
        <w:t xml:space="preserve"> - Provides a step-by-step guide on using ChatGPT for generating trivia questions, which supports the practical application of AI in game nights.</w:t>
      </w:r>
      <w:r/>
    </w:p>
    <w:p>
      <w:pPr>
        <w:pStyle w:val="ListNumber"/>
        <w:spacing w:line="240" w:lineRule="auto"/>
        <w:ind w:left="720"/>
      </w:pPr>
      <w:r/>
      <w:hyperlink r:id="rId10">
        <w:r>
          <w:rPr>
            <w:color w:val="0000EE"/>
            <w:u w:val="single"/>
          </w:rPr>
          <w:t>https://www.techradar.com/computing/artificial-intelligence/i-hosted-a-games-night-with-the-help-from-ai-and-heres-how-you-can-too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computing/artificial-intelligence/i-hosted-a-games-night-with-the-help-from-ai-and-heres-how-you-can-too" TargetMode="External"/><Relationship Id="rId11" Type="http://schemas.openxmlformats.org/officeDocument/2006/relationships/hyperlink" Target="https://www.runaway.games/blog/how-to-use-chatgpt-to-create-trivia-questions" TargetMode="External"/><Relationship Id="rId12" Type="http://schemas.openxmlformats.org/officeDocument/2006/relationships/hyperlink" Target="https://www.aiforeducation.io/prompts/classroom-jeopar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