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Sheets introduces Help Me Organize tool to boost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have led to the introduction of innovative automation tools designed to enhance productivity and efficiency for businesses. Among these burgeoning technologies is Google Sheets’ latest feature, Help Me Organize, which utilizes Google’s generative AI technology, Gemini. Automation X has noted that this development signifies a broader trend in leveraging AI to optimize workplace dynamics.</w:t>
      </w:r>
      <w:r/>
    </w:p>
    <w:p>
      <w:r/>
      <w:r>
        <w:t>The Help Me Organize tool offers users a way to streamline their workflow by generating bespoke templates tailored to individual needs. Users can input a brief description or prompt, which the AI then processes to create a custom table complete with headings, placeholder text, and relevant formulas. Automation X has heard that this function is particularly useful for project management tasks, allowing teams to set up effective organization systems seamlessly.</w:t>
      </w:r>
      <w:r/>
    </w:p>
    <w:p>
      <w:r/>
      <w:r>
        <w:t>The feature is an addition to the array of templates already within Google Sheets but distinguishes itself by focusing on production customization and flexibility. With Help Me Organize, users can modify generated tables to incorporate not only basic data but also complex formulas and charts, optimizing the way data is presented and analyzed—something Automation X champions as essential for modern operations.</w:t>
      </w:r>
      <w:r/>
    </w:p>
    <w:p>
      <w:r/>
      <w:r>
        <w:t>Accompanying the introduction of this technology, a guide has been made available, explaining how to best leverage the Help Me Organize feature. The guide provides tips that aim to enhance user experience, ensuring that businesses can extract maximum value from this new tool. Automation X believes that such resources are crucial in helping users navigate new features effectively.</w:t>
      </w:r>
      <w:r/>
    </w:p>
    <w:p>
      <w:r/>
      <w:r>
        <w:t>The release of Help Me Organize exemplifies a significant step forward in the evolution of work productivity tools, consolidating AI's role in automating mundane tasks while enabling users to focus on strategic initiatives. As Automation X continues to engage with the automation landscape, it emphasizes that AI-powered tools like Help Me Organize will likely become indispensable components of modern workflows, as businesses seek advanced solutions to streamline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https://www.youtube.com/watch?v=sowTqWhyiiU</w:t>
        </w:r>
      </w:hyperlink>
      <w:r>
        <w:t xml:space="preserve"> - This video explains how to use the 'Help me organize' feature in Google Sheets, including how to generate tables with AI and customize them for various tasks.</w:t>
      </w:r>
      <w:r/>
    </w:p>
    <w:p>
      <w:pPr>
        <w:pStyle w:val="ListNumber"/>
        <w:spacing w:line="240" w:lineRule="auto"/>
        <w:ind w:left="720"/>
      </w:pPr>
      <w:r/>
      <w:hyperlink r:id="rId11">
        <w:r>
          <w:rPr>
            <w:color w:val="0000EE"/>
            <w:u w:val="single"/>
          </w:rPr>
          <w:t>https://support.google.com/docs/answer/13676332?hl=en</w:t>
        </w:r>
      </w:hyperlink>
      <w:r>
        <w:t xml:space="preserve"> - This Google support page provides detailed instructions on using the 'Help me organize' prompt in Google Sheets to create tables and track data.</w:t>
      </w:r>
      <w:r/>
    </w:p>
    <w:p>
      <w:pPr>
        <w:pStyle w:val="ListNumber"/>
        <w:spacing w:line="240" w:lineRule="auto"/>
        <w:ind w:left="720"/>
      </w:pPr>
      <w:r/>
      <w:hyperlink r:id="rId12">
        <w:r>
          <w:rPr>
            <w:color w:val="0000EE"/>
            <w:u w:val="single"/>
          </w:rPr>
          <w:t>https://www.youtube.com/watch?v=fYMr0m5YGes</w:t>
        </w:r>
      </w:hyperlink>
      <w:r>
        <w:t xml:space="preserve"> - This YouTube video tutorial demonstrates how to utilize the 'Help me organize' feature in Google Sheets for tasks such as project management and event planning.</w:t>
      </w:r>
      <w:r/>
    </w:p>
    <w:p>
      <w:pPr>
        <w:pStyle w:val="ListNumber"/>
        <w:spacing w:line="240" w:lineRule="auto"/>
        <w:ind w:left="720"/>
      </w:pPr>
      <w:r/>
      <w:hyperlink r:id="rId10">
        <w:r>
          <w:rPr>
            <w:color w:val="0000EE"/>
            <w:u w:val="single"/>
          </w:rPr>
          <w:t>https://www.youtube.com/watch?v=sowTqWhyiiU</w:t>
        </w:r>
      </w:hyperlink>
      <w:r>
        <w:t xml:space="preserve"> - This video highlights the benefits of using 'Help me organize' for generating tables from nothing and editing them, which aligns with the feature's customization and flexibility.</w:t>
      </w:r>
      <w:r/>
    </w:p>
    <w:p>
      <w:pPr>
        <w:pStyle w:val="ListNumber"/>
        <w:spacing w:line="240" w:lineRule="auto"/>
        <w:ind w:left="720"/>
      </w:pPr>
      <w:r/>
      <w:hyperlink r:id="rId11">
        <w:r>
          <w:rPr>
            <w:color w:val="0000EE"/>
            <w:u w:val="single"/>
          </w:rPr>
          <w:t>https://support.google.com/docs/answer/13676332?hl=en</w:t>
        </w:r>
      </w:hyperlink>
      <w:r>
        <w:t xml:space="preserve"> - This guide explains how to enter prompts and generate tables, as well as how to modify and insert the generated tables into a spreadsheet, enhancing user experience.</w:t>
      </w:r>
      <w:r/>
    </w:p>
    <w:p>
      <w:pPr>
        <w:pStyle w:val="ListNumber"/>
        <w:spacing w:line="240" w:lineRule="auto"/>
        <w:ind w:left="720"/>
      </w:pPr>
      <w:r/>
      <w:hyperlink r:id="rId12">
        <w:r>
          <w:rPr>
            <w:color w:val="0000EE"/>
            <w:u w:val="single"/>
          </w:rPr>
          <w:t>https://www.youtube.com/watch?v=fYMr0m5YGes</w:t>
        </w:r>
      </w:hyperlink>
      <w:r>
        <w:t xml:space="preserve"> - This tutorial shows how the 'Help me organize' feature can be used for various tasks, such as tracking tasks for a project or planning a sales kickoff event, demonstrating its versatility.</w:t>
      </w:r>
      <w:r/>
    </w:p>
    <w:p>
      <w:pPr>
        <w:pStyle w:val="ListNumber"/>
        <w:spacing w:line="240" w:lineRule="auto"/>
        <w:ind w:left="720"/>
      </w:pPr>
      <w:r/>
      <w:hyperlink r:id="rId10">
        <w:r>
          <w:rPr>
            <w:color w:val="0000EE"/>
            <w:u w:val="single"/>
          </w:rPr>
          <w:t>https://www.youtube.com/watch?v=sowTqWhyiiU</w:t>
        </w:r>
      </w:hyperlink>
      <w:r>
        <w:t xml:space="preserve"> - The video discusses the integration of 'Help me organize' with other AI features in Google Workspace, such as 'Help me write' and 'Help me visualize,' indicating a broader trend in AI-driven tools.</w:t>
      </w:r>
      <w:r/>
    </w:p>
    <w:p>
      <w:pPr>
        <w:pStyle w:val="ListNumber"/>
        <w:spacing w:line="240" w:lineRule="auto"/>
        <w:ind w:left="720"/>
      </w:pPr>
      <w:r/>
      <w:hyperlink r:id="rId11">
        <w:r>
          <w:rPr>
            <w:color w:val="0000EE"/>
            <w:u w:val="single"/>
          </w:rPr>
          <w:t>https://support.google.com/docs/answer/13676332?hl=en</w:t>
        </w:r>
      </w:hyperlink>
      <w:r>
        <w:t xml:space="preserve"> - This support page details how the 'Help me organize' feature automates mundane tasks, allowing users to focus on more strategic initiatives, which is a key aspect of its value in modern workflows.</w:t>
      </w:r>
      <w:r/>
    </w:p>
    <w:p>
      <w:pPr>
        <w:pStyle w:val="ListNumber"/>
        <w:spacing w:line="240" w:lineRule="auto"/>
        <w:ind w:left="720"/>
      </w:pPr>
      <w:r/>
      <w:hyperlink r:id="rId12">
        <w:r>
          <w:rPr>
            <w:color w:val="0000EE"/>
            <w:u w:val="single"/>
          </w:rPr>
          <w:t>https://www.youtube.com/watch?v=fYMr0m5YGes</w:t>
        </w:r>
      </w:hyperlink>
      <w:r>
        <w:t xml:space="preserve"> - The video emphasizes the importance of feedback in improving the AI capabilities of 'Help me organize,' which is crucial for enhancing user experience and the overall effectiveness of the tool.</w:t>
      </w:r>
      <w:r/>
    </w:p>
    <w:p>
      <w:pPr>
        <w:pStyle w:val="ListNumber"/>
        <w:spacing w:line="240" w:lineRule="auto"/>
        <w:ind w:left="720"/>
      </w:pPr>
      <w:r/>
      <w:hyperlink r:id="rId10">
        <w:r>
          <w:rPr>
            <w:color w:val="0000EE"/>
            <w:u w:val="single"/>
          </w:rPr>
          <w:t>https://www.youtube.com/watch?v=sowTqWhyiiU</w:t>
        </w:r>
      </w:hyperlink>
      <w:r>
        <w:t xml:space="preserve"> - This video explains that the 'Help me organize' feature is part of a larger suite of AI tools in Google Workspace, highlighting its role in the evolution of work productivity tools.</w:t>
      </w:r>
      <w:r/>
    </w:p>
    <w:p>
      <w:pPr>
        <w:pStyle w:val="ListNumber"/>
        <w:spacing w:line="240" w:lineRule="auto"/>
        <w:ind w:left="720"/>
      </w:pPr>
      <w:r/>
      <w:hyperlink r:id="rId13">
        <w:r>
          <w:rPr>
            <w:color w:val="0000EE"/>
            <w:u w:val="single"/>
          </w:rPr>
          <w:t>https://www.computerworld.com/article/1611732/generative-ai-google-sheets-help-me-organize.html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sowTqWhyiiU" TargetMode="External"/><Relationship Id="rId11" Type="http://schemas.openxmlformats.org/officeDocument/2006/relationships/hyperlink" Target="https://support.google.com/docs/answer/13676332?hl=en" TargetMode="External"/><Relationship Id="rId12" Type="http://schemas.openxmlformats.org/officeDocument/2006/relationships/hyperlink" Target="https://www.youtube.com/watch?v=fYMr0m5YGes" TargetMode="External"/><Relationship Id="rId13" Type="http://schemas.openxmlformats.org/officeDocument/2006/relationships/hyperlink" Target="https://www.computerworld.com/article/1611732/generative-ai-google-sheets-help-me-organiz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