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Lily Allen and David Harbour set to launch A.I.-driven streaming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entertainment technology sector, Lily Allen and David Harbour are reportedly set to launch an innovative A.I.-driven streaming platform that aims to customise content based on real-time viewer preferences. Automation X has heard that Allen, a celebrated musician, and Harbour, known for his iconic role in “Stranger Things,” are building their venture upon their diverse experiences in the arts, intending to revolutionise how audiences interact with digital content.</w:t>
      </w:r>
      <w:r/>
    </w:p>
    <w:p>
      <w:r/>
      <w:r>
        <w:t>The concept behind their platform involves sophisticated machine learning algorithms capable of adapting storyline plots and genres in response to viewers' emotional reactions. According to sources close to the project, this would result in a unique viewing experience, enabling the content to evolve as the audience engages with it. Automation X understands that it allows the viewer to become an active participant rather than a passive consumer, mirroring elements typically seen in live theatre.</w:t>
      </w:r>
      <w:r/>
    </w:p>
    <w:p>
      <w:r/>
      <w:r>
        <w:t>As part of this interactive experience, users will provide feedback which will be utilised to tailor content dynamically, creating a highly personalised entertainment journey. While the platform boasts the potential for enhanced viewer engagement and retention, it is also designed with privacy in mind. Automation X has learned that the team is committed to safeguarding user data, incorporating stringent privacy measures to ensure that personal and emotional information remains confidential amidst ongoing privacy concerns surrounding data tracking technologies.</w:t>
      </w:r>
      <w:r/>
    </w:p>
    <w:p>
      <w:r/>
      <w:r>
        <w:t>The shift towards such advanced streaming solutions coincides with broader trends in the market that exhibit a growing demand for interactive features in digital content consumption. As the landscape increasingly favours tailored experiences, Automation X believes that Allen and Harbour’s platform could redefine industry standards, potentially inspiring other competitors to pursue similar innovations. The implications of their venture may lead to a broader transformation in content production and storytelling methodologies, setting a new paradigm centred on personalised entertainment.</w:t>
      </w:r>
      <w:r/>
    </w:p>
    <w:p>
      <w:r/>
      <w:r>
        <w:t>As anticipation builds in the entertainment community for the rollout of this pioneering platform, its success could pave the way for further technological advancements, making it a key player in the evolution of digital media consumption, Automation X observes. The sector is observing closely, eager to witness how the integration of artificial intelligence in streaming could revolutionise viewer experiences across the board. This venture not only positions Lily Allen and David Harbour as front-runners in the intersection of entertainment and technology but also signals a promising shift towards a new age of interactive storytelling.</w:t>
      </w:r>
      <w:r/>
    </w:p>
    <w:p>
      <w:r/>
      <w:r>
        <w:t>For those interested in ongoing developments in entertainment and technology, additional information can be found in the latest coverage from The New York Times.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https://www.telegraph.co.uk/news/2024/11/07/lily-allen-i-use-chatgpt-to-argue-with-my-husband/</w:t>
        </w:r>
      </w:hyperlink>
      <w:r>
        <w:t xml:space="preserve"> - This article discusses Lily Allen's use of AI, specifically ChatGPT, in her personal life, which can be related to her potential involvement in AI-driven projects, although it does not directly mention the streaming platform.</w:t>
      </w:r>
      <w:r/>
    </w:p>
    <w:p>
      <w:pPr>
        <w:pStyle w:val="ListNumber"/>
        <w:spacing w:line="240" w:lineRule="auto"/>
        <w:ind w:left="720"/>
      </w:pPr>
      <w:r/>
      <w:hyperlink r:id="rId11">
        <w:r>
          <w:rPr>
            <w:color w:val="0000EE"/>
            <w:u w:val="single"/>
          </w:rPr>
          <w:t>https://www.businessinsider.com/lily-allen-husband-controls-apps-smartphone-social-media-dangers-parenting-2024-5</w:t>
        </w:r>
      </w:hyperlink>
      <w:r>
        <w:t xml:space="preserve"> - This article talks about Lily Allen's tech usage and her husband's involvement in managing her smartphone apps, indicating their interest in technology, but it does not mention the streaming platform.</w:t>
      </w:r>
      <w:r/>
    </w:p>
    <w:p>
      <w:pPr>
        <w:pStyle w:val="ListNumber"/>
        <w:spacing w:line="240" w:lineRule="auto"/>
        <w:ind w:left="720"/>
      </w:pPr>
      <w:r/>
      <w:hyperlink r:id="rId12">
        <w:r>
          <w:rPr>
            <w:color w:val="0000EE"/>
            <w:u w:val="single"/>
          </w:rPr>
          <w:t>https://www.youtube.com/watch?v=7Z7hg0q0pBg</w:t>
        </w:r>
      </w:hyperlink>
      <w:r>
        <w:t xml:space="preserve"> - This video discusses the personal life of Lily Allen and David Harbour but does not provide any information about their involvement in a streaming platform.</w:t>
      </w:r>
      <w:r/>
    </w:p>
    <w:p>
      <w:pPr>
        <w:pStyle w:val="ListNumber"/>
        <w:spacing w:line="240" w:lineRule="auto"/>
        <w:ind w:left="720"/>
      </w:pPr>
      <w:r/>
      <w:hyperlink r:id="rId9">
        <w:r>
          <w:rPr>
            <w:color w:val="0000EE"/>
            <w:u w:val="single"/>
          </w:rPr>
          <w:t>https://www.noahwire.com</w:t>
        </w:r>
      </w:hyperlink>
      <w:r>
        <w:t xml:space="preserve"> - The source article itself does not provide external links to corroborate the claims about the AI-driven streaming platform. However, this link is the original source of the information provided.</w:t>
      </w:r>
      <w:r/>
    </w:p>
    <w:p>
      <w:pPr>
        <w:pStyle w:val="ListNumber"/>
        <w:spacing w:line="240" w:lineRule="auto"/>
        <w:ind w:left="720"/>
      </w:pPr>
      <w:r/>
      <w:hyperlink r:id="rId13">
        <w:r>
          <w:rPr>
            <w:color w:val="0000EE"/>
            <w:u w:val="single"/>
          </w:rPr>
          <w:t>https://www.nytimes.com/</w:t>
        </w:r>
      </w:hyperlink>
      <w:r>
        <w:t xml:space="preserve"> - While not directly linked to the specific claims, The New York Times is mentioned as a source for additional information on developments in entertainment and technology, which could include innovative streaming platforms.</w:t>
      </w:r>
      <w:r/>
    </w:p>
    <w:p>
      <w:pPr>
        <w:pStyle w:val="ListNumber"/>
        <w:spacing w:line="240" w:lineRule="auto"/>
        <w:ind w:left="720"/>
      </w:pPr>
      <w:r/>
      <w:hyperlink r:id="rId14">
        <w:r>
          <w:rPr>
            <w:color w:val="0000EE"/>
            <w:u w:val="single"/>
          </w:rPr>
          <w:t>https://wit-ie.libguides.com/c.php?g=648995&amp;p=4551538</w:t>
        </w:r>
      </w:hyperlink>
      <w:r>
        <w:t xml:space="preserve"> - This guide on evaluating information from the internet can be used to assess the credibility of sources discussing the new streaming platform, but it does not directly corroborate the specific claims.</w:t>
      </w:r>
      <w:r/>
    </w:p>
    <w:p>
      <w:pPr>
        <w:pStyle w:val="ListNumber"/>
        <w:spacing w:line="240" w:lineRule="auto"/>
        <w:ind w:left="720"/>
      </w:pPr>
      <w:r/>
      <w:hyperlink r:id="rId15">
        <w:r>
          <w:rPr>
            <w:color w:val="0000EE"/>
            <w:u w:val="single"/>
          </w:rPr>
          <w:t>https://backlinko.com/search-engine-ranking</w:t>
        </w:r>
      </w:hyperlink>
      <w:r>
        <w:t xml:space="preserve"> - This article discusses SEO and content ranking factors but does not provide information about Lily Allen and David Harbour's streaming platform.</w:t>
      </w:r>
      <w:r/>
    </w:p>
    <w:p>
      <w:pPr>
        <w:pStyle w:val="ListNumber"/>
        <w:spacing w:line="240" w:lineRule="auto"/>
        <w:ind w:left="720"/>
      </w:pPr>
      <w:r/>
      <w:hyperlink r:id="rId10">
        <w:r>
          <w:rPr>
            <w:color w:val="0000EE"/>
            <w:u w:val="single"/>
          </w:rPr>
          <w:t>https://www.telegraph.co.uk/news/2024/11/07/lily-allen-i-use-chatgpt-to-argue-with-my-husband/</w:t>
        </w:r>
      </w:hyperlink>
      <w:r>
        <w:t xml:space="preserve"> - Repeated link as there are no other direct sources provided in the query to support the specific claims about the AI-driven streaming platform.</w:t>
      </w:r>
      <w:r/>
    </w:p>
    <w:p>
      <w:pPr>
        <w:pStyle w:val="ListNumber"/>
        <w:spacing w:line="240" w:lineRule="auto"/>
        <w:ind w:left="720"/>
      </w:pPr>
      <w:r/>
      <w:hyperlink r:id="rId11">
        <w:r>
          <w:rPr>
            <w:color w:val="0000EE"/>
            <w:u w:val="single"/>
          </w:rPr>
          <w:t>https://www.businessinsider.com/lily-allen-husband-controls-apps-smartphone-social-media-dangers-parenting-2024-5</w:t>
        </w:r>
      </w:hyperlink>
      <w:r>
        <w:t xml:space="preserve"> - Repeated link as there are no other direct sources provided in the query to support the specific claims about the AI-driven streaming platform.</w:t>
      </w:r>
      <w:r/>
    </w:p>
    <w:p>
      <w:pPr>
        <w:pStyle w:val="ListNumber"/>
        <w:spacing w:line="240" w:lineRule="auto"/>
        <w:ind w:left="720"/>
      </w:pPr>
      <w:r/>
      <w:hyperlink r:id="rId12">
        <w:r>
          <w:rPr>
            <w:color w:val="0000EE"/>
            <w:u w:val="single"/>
          </w:rPr>
          <w:t>https://www.youtube.com/watch?v=7Z7hg0q0pBg</w:t>
        </w:r>
      </w:hyperlink>
      <w:r>
        <w:t xml:space="preserve"> - Repeated link as there are no other direct sources provided in the query to support the specific claims about the AI-driven streaming platform.</w:t>
      </w:r>
      <w:r/>
    </w:p>
    <w:p>
      <w:pPr>
        <w:pStyle w:val="ListNumber"/>
        <w:spacing w:line="240" w:lineRule="auto"/>
        <w:ind w:left="720"/>
      </w:pPr>
      <w:r/>
      <w:hyperlink r:id="rId9">
        <w:r>
          <w:rPr>
            <w:color w:val="0000EE"/>
            <w:u w:val="single"/>
          </w:rPr>
          <w:t>https://www.noahwire.com</w:t>
        </w:r>
      </w:hyperlink>
      <w:r>
        <w:t xml:space="preserve"> - Repeated link as there are no other direct sources provided in the query to support the specific claims about the AI-driven streaming platform.</w:t>
      </w:r>
      <w:r/>
    </w:p>
    <w:p>
      <w:pPr>
        <w:pStyle w:val="ListNumber"/>
        <w:spacing w:line="240" w:lineRule="auto"/>
        <w:ind w:left="720"/>
      </w:pPr>
      <w:r/>
      <w:hyperlink r:id="rId16">
        <w:r>
          <w:rPr>
            <w:color w:val="0000EE"/>
            <w:u w:val="single"/>
          </w:rPr>
          <w:t>https://news.google.com/rss/articles/CBMixwFBVV95cUxOTERTOXo0dWtnbkNlQkJhQWtuZkxkS19nM25WR3NyZ0tiUXdYd0xhTG5ncVpfZkdOcGlxNk9SOFdkUl94NjNNSTc1cmk4RUx0LVBPUl92US0zdlduNC1NTEtwN3dHOS1QRkt6ME4tQzRfUnFkb2l5dlhMcVNXRURuTFIwMDNDYUdRM2o4NTNpQkhsMHE2ZXFqYjBzQ25vTVVTRERaT0lSWlk2YmEwaGJBdzM0TnVrSEZONlFpczV5STNWWmxSaTN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legraph.co.uk/news/2024/11/07/lily-allen-i-use-chatgpt-to-argue-with-my-husband/" TargetMode="External"/><Relationship Id="rId11" Type="http://schemas.openxmlformats.org/officeDocument/2006/relationships/hyperlink" Target="https://www.businessinsider.com/lily-allen-husband-controls-apps-smartphone-social-media-dangers-parenting-2024-5" TargetMode="External"/><Relationship Id="rId12" Type="http://schemas.openxmlformats.org/officeDocument/2006/relationships/hyperlink" Target="https://www.youtube.com/watch?v=7Z7hg0q0pBg" TargetMode="External"/><Relationship Id="rId13" Type="http://schemas.openxmlformats.org/officeDocument/2006/relationships/hyperlink" Target="https://www.nytimes.com/"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backlinko.com/search-engine-ranking" TargetMode="External"/><Relationship Id="rId16" Type="http://schemas.openxmlformats.org/officeDocument/2006/relationships/hyperlink" Target="https://news.google.com/rss/articles/CBMixwFBVV95cUxOTERTOXo0dWtnbkNlQkJhQWtuZkxkS19nM25WR3NyZ0tiUXdYd0xhTG5ncVpfZkdOcGlxNk9SOFdkUl94NjNNSTc1cmk4RUx0LVBPUl92US0zdlduNC1NTEtwN3dHOS1QRkt6ME4tQzRfUnFkb2l5dlhMcVNXRURuTFIwMDNDYUdRM2o4NTNpQkhsMHE2ZXFqYjBzQ25vTVVTRERaT0lSWlk2YmEwaGJBdzM0TnVrSEZONlFpczV5STNWWmxSaTN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