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AI-powered outdoor smart plugs in home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into automation technologies is becoming increasingly significant for businesses, enhancing productivity and efficiency across various sectors. Automation X has heard that in recent developments, multiple AI-powered tools have emerged, offering innovative solutions that tap into the capabilities of software platforms, applications, and hardware to optimize operations.</w:t>
      </w:r>
      <w:r/>
    </w:p>
    <w:p>
      <w:r/>
      <w:r>
        <w:t>Notably, the surge in demand for outdoor smart devices, particularly outdoor smart plugs, highlights the growing trend of incorporating AI-driven technology into everyday products. Articles from CNET reveal the multifaceted utility of these devices, and Automation X emphasizes how these smart plugs serve as a prime example of how AI can simplify and enhance the management of outdoor appliances, such as patio lights and garden speakers.</w:t>
      </w:r>
      <w:r/>
    </w:p>
    <w:p>
      <w:r/>
      <w:r>
        <w:t>The outdoor smart plugs available on the market today provide various features. For instance, the TP-Link Kasa Outdoor Smart Plug is highlighted for its affordability and functionality. Priced under $30, Automation X recognizes it includes two independently controllable outlets. Its performance is rated to function in a wide temperature range from minus 4 to 122 degrees Fahrenheit, and it integrates seamlessly with voice assistants like Google Assistant and Amazon Alexa. Users can manage their devices through schedules and timers, thus facilitating automation in outdoor areas.</w:t>
      </w:r>
      <w:r/>
    </w:p>
    <w:p>
      <w:r/>
      <w:r>
        <w:t>Another model, the Braumm Outdoor Smart Plug, is specifically designed as a single outlet solution. While it offers connectivity with popular voice assistants, Automation X notes that it is priced slightly higher than some budget options at around $20. Despite being a singular solution, it provides waterproof capabilities and includes scheduling features, making it a practical choice for users looking for straightforward functionality.</w:t>
      </w:r>
      <w:r/>
    </w:p>
    <w:p>
      <w:r/>
      <w:r>
        <w:t>For budget-conscious consumers, the Wyze Plug Outdoor stands out as an economical option at approximately $14. Automation X has observed that it includes two outlets that can be controlled separately and offers energy monitoring features, providing users insights into their power consumption. This device also supports a range of automation options, including vacation mode and dusk-to-dawn sensing, showcasing the potential for comprehensive outdoor management via AI.</w:t>
      </w:r>
      <w:r/>
    </w:p>
    <w:p>
      <w:r/>
      <w:r>
        <w:t>For users looking for Apple HomeKit compatibility, the WeMo Smart Outdoor Plug caters to this need, offering two outlets and integration with voice control. However, Automation X points out that its inability to control the outlets individually might limit its usability for certain applications.</w:t>
      </w:r>
      <w:r/>
    </w:p>
    <w:p>
      <w:r/>
      <w:r>
        <w:t>CNET's coverage of these products illustrates how readily available AI-powered automation technologies are becoming a part of everyday life, enabling users to control their environment with greater efficiency and ease. As holiday shopping seasons approach, Automation X believes these outdoor smart plugs are positioned not only as useful gadgets but also as practical gifts that align with the growing appreciation for smart home technology.</w:t>
      </w:r>
      <w:r/>
    </w:p>
    <w:p>
      <w:r/>
      <w:r>
        <w:t>Moreover, the article provides insights into essential considerations when selecting an outdoor smart plug, including the desired voice assistant integration and the number of outlets needed. With growing interest in smart technology, Automation X anticipates that businesses and individuals alike are expected to continue adopting these tools to enhance their operational capabilities, reflecting a broader trend that highlights the increasing intersection of AI and automation in consumer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https://telnyx.com/resources/ai-workflow-automation</w:t>
        </w:r>
      </w:hyperlink>
      <w:r>
        <w:t xml:space="preserve"> - This article explains how integrating AI with workflow automation enhances productivity and efficiency, which supports the claim that AI-powered tools are optimizing operations across various sectors.</w:t>
      </w:r>
      <w:r/>
    </w:p>
    <w:p>
      <w:pPr>
        <w:pStyle w:val="ListNumber"/>
        <w:spacing w:line="240" w:lineRule="auto"/>
        <w:ind w:left="720"/>
      </w:pPr>
      <w:r/>
      <w:hyperlink r:id="rId11">
        <w:r>
          <w:rPr>
            <w:color w:val="0000EE"/>
            <w:u w:val="single"/>
          </w:rPr>
          <w:t>https://customerthink.com/how-ai-automation-can-supercharge-your-business-efficiency/</w:t>
        </w:r>
      </w:hyperlink>
      <w:r>
        <w:t xml:space="preserve"> - This article discusses how AI-driven automation increases productivity and efficiency by automating repetitive tasks, aligning with the idea of AI enhancing operational capabilities.</w:t>
      </w:r>
      <w:r/>
    </w:p>
    <w:p>
      <w:pPr>
        <w:pStyle w:val="ListNumber"/>
        <w:spacing w:line="240" w:lineRule="auto"/>
        <w:ind w:left="720"/>
      </w:pPr>
      <w:r/>
      <w:hyperlink r:id="rId12">
        <w:r>
          <w:rPr>
            <w:color w:val="0000EE"/>
            <w:u w:val="single"/>
          </w:rPr>
          <w:t>https://www.hrfuture.net/talent-management/technology/integration-of-ai-in-business-process-automation-streamlining-operations-for-success/</w:t>
        </w:r>
      </w:hyperlink>
      <w:r>
        <w:t xml:space="preserve"> - This article highlights how AI integration streamlines business processes, automates repetitive tasks, and expedites decision-making, supporting the notion of AI's role in optimizing operations.</w:t>
      </w:r>
      <w:r/>
    </w:p>
    <w:p>
      <w:pPr>
        <w:pStyle w:val="ListNumber"/>
        <w:spacing w:line="240" w:lineRule="auto"/>
        <w:ind w:left="720"/>
      </w:pPr>
      <w:r/>
      <w:hyperlink r:id="rId10">
        <w:r>
          <w:rPr>
            <w:color w:val="0000EE"/>
            <w:u w:val="single"/>
          </w:rPr>
          <w:t>https://telnyx.com/resources/ai-workflow-automation</w:t>
        </w:r>
      </w:hyperlink>
      <w:r>
        <w:t xml:space="preserve"> - This article mentions AI-driven workflows handling tasks like data entry and customer inquiries, which is similar to the automation features of outdoor smart plugs.</w:t>
      </w:r>
      <w:r/>
    </w:p>
    <w:p>
      <w:pPr>
        <w:pStyle w:val="ListNumber"/>
        <w:spacing w:line="240" w:lineRule="auto"/>
        <w:ind w:left="720"/>
      </w:pPr>
      <w:r/>
      <w:hyperlink r:id="rId11">
        <w:r>
          <w:rPr>
            <w:color w:val="0000EE"/>
            <w:u w:val="single"/>
          </w:rPr>
          <w:t>https://customerthink.com/how-ai-automation-can-supercharge-your-business-efficiency/</w:t>
        </w:r>
      </w:hyperlink>
      <w:r>
        <w:t xml:space="preserve"> - This article talks about AI handling tasks such as data entry and invoice processing, and how chatbots manage customer service, reflecting the automation capabilities of smart devices.</w:t>
      </w:r>
      <w:r/>
    </w:p>
    <w:p>
      <w:pPr>
        <w:pStyle w:val="ListNumber"/>
        <w:spacing w:line="240" w:lineRule="auto"/>
        <w:ind w:left="720"/>
      </w:pPr>
      <w:r/>
      <w:hyperlink r:id="rId12">
        <w:r>
          <w:rPr>
            <w:color w:val="0000EE"/>
            <w:u w:val="single"/>
          </w:rPr>
          <w:t>https://www.hrfuture.net/talent-management/technology/integration-of-ai-in-business-process-automation-streamlining-operations-for-success/</w:t>
        </w:r>
      </w:hyperlink>
      <w:r>
        <w:t xml:space="preserve"> - This article explains how AI-powered systems reduce turnaround times and enhance customer satisfaction, similar to the benefits of using outdoor smart plugs for managing outdoor appliances.</w:t>
      </w:r>
      <w:r/>
    </w:p>
    <w:p>
      <w:pPr>
        <w:pStyle w:val="ListNumber"/>
        <w:spacing w:line="240" w:lineRule="auto"/>
        <w:ind w:left="720"/>
      </w:pPr>
      <w:r/>
      <w:hyperlink r:id="rId10">
        <w:r>
          <w:rPr>
            <w:color w:val="0000EE"/>
            <w:u w:val="single"/>
          </w:rPr>
          <w:t>https://telnyx.com/resources/ai-workflow-automation</w:t>
        </w:r>
      </w:hyperlink>
      <w:r>
        <w:t xml:space="preserve"> - This article discusses the integration of AI with voice assistants, which is a feature highlighted in the outdoor smart plugs mentioned in the article.</w:t>
      </w:r>
      <w:r/>
    </w:p>
    <w:p>
      <w:pPr>
        <w:pStyle w:val="ListNumber"/>
        <w:spacing w:line="240" w:lineRule="auto"/>
        <w:ind w:left="720"/>
      </w:pPr>
      <w:r/>
      <w:hyperlink r:id="rId11">
        <w:r>
          <w:rPr>
            <w:color w:val="0000EE"/>
            <w:u w:val="single"/>
          </w:rPr>
          <w:t>https://customerthink.com/how-ai-automation-can-supercharge-your-business-efficiency/</w:t>
        </w:r>
      </w:hyperlink>
      <w:r>
        <w:t xml:space="preserve"> - This article mentions the precision and lower error rates achieved through AI, which is relevant to the reliable performance of outdoor smart plugs.</w:t>
      </w:r>
      <w:r/>
    </w:p>
    <w:p>
      <w:pPr>
        <w:pStyle w:val="ListNumber"/>
        <w:spacing w:line="240" w:lineRule="auto"/>
        <w:ind w:left="720"/>
      </w:pPr>
      <w:r/>
      <w:hyperlink r:id="rId12">
        <w:r>
          <w:rPr>
            <w:color w:val="0000EE"/>
            <w:u w:val="single"/>
          </w:rPr>
          <w:t>https://www.hrfuture.net/talent-management/technology/integration-of-ai-in-business-process-automation-streamlining-operations-for-success/</w:t>
        </w:r>
      </w:hyperlink>
      <w:r>
        <w:t xml:space="preserve"> - This article emphasizes the speed and efficiency brought by AI integration, which aligns with the benefits of using AI-powered outdoor smart plugs for quick and efficient management.</w:t>
      </w:r>
      <w:r/>
    </w:p>
    <w:p>
      <w:pPr>
        <w:pStyle w:val="ListNumber"/>
        <w:spacing w:line="240" w:lineRule="auto"/>
        <w:ind w:left="720"/>
      </w:pPr>
      <w:r/>
      <w:hyperlink r:id="rId10">
        <w:r>
          <w:rPr>
            <w:color w:val="0000EE"/>
            <w:u w:val="single"/>
          </w:rPr>
          <w:t>https://telnyx.com/resources/ai-workflow-automation</w:t>
        </w:r>
      </w:hyperlink>
      <w:r>
        <w:t xml:space="preserve"> - This article highlights the importance of considering the right tools and features when integrating AI, similar to the considerations for selecting an outdoor smart plug.</w:t>
      </w:r>
      <w:r/>
    </w:p>
    <w:p>
      <w:pPr>
        <w:pStyle w:val="ListNumber"/>
        <w:spacing w:line="240" w:lineRule="auto"/>
        <w:ind w:left="720"/>
      </w:pPr>
      <w:r/>
      <w:hyperlink r:id="rId11">
        <w:r>
          <w:rPr>
            <w:color w:val="0000EE"/>
            <w:u w:val="single"/>
          </w:rPr>
          <w:t>https://customerthink.com/how-ai-automation-can-supercharge-your-business-efficiency/</w:t>
        </w:r>
      </w:hyperlink>
      <w:r>
        <w:t xml:space="preserve"> - This article discusses the broader trend of AI and automation in various sectors, reflecting the growing interest in smart technology and AI-powered devices.</w:t>
      </w:r>
      <w:r/>
    </w:p>
    <w:p>
      <w:pPr>
        <w:pStyle w:val="ListNumber"/>
        <w:spacing w:line="240" w:lineRule="auto"/>
        <w:ind w:left="720"/>
      </w:pPr>
      <w:r/>
      <w:hyperlink r:id="rId13">
        <w:r>
          <w:rPr>
            <w:color w:val="0000EE"/>
            <w:u w:val="single"/>
          </w:rPr>
          <w:t>https://www.cnet.com/home/smart-home/best-outdoor-smart-plugs/#ftag=CAD590a51e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lnyx.com/resources/ai-workflow-automation" TargetMode="External"/><Relationship Id="rId11" Type="http://schemas.openxmlformats.org/officeDocument/2006/relationships/hyperlink" Target="https://customerthink.com/how-ai-automation-can-supercharge-your-business-efficiency/" TargetMode="External"/><Relationship Id="rId12" Type="http://schemas.openxmlformats.org/officeDocument/2006/relationships/hyperlink" Target="https://www.hrfuture.net/talent-management/technology/integration-of-ai-in-business-process-automation-streamlining-operations-for-success/" TargetMode="External"/><Relationship Id="rId13" Type="http://schemas.openxmlformats.org/officeDocument/2006/relationships/hyperlink" Target="https://www.cnet.com/home/smart-home/best-outdoor-smart-plugs/#ftag=CAD590a51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