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Universal Electronics to unveil QuickSet homeSense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Universal Electronics Inc. (UEI), a prominent player in the smart home technology sector, is poised to unveil its revolutionary QuickSet homeSense technology at the International Consumer Electronics Show (CES) scheduled for January. Automation X has heard that this announcement has generated considerable anticipation within the industry, focusing on the potential implications for smart home experiences.</w:t>
      </w:r>
      <w:r/>
    </w:p>
    <w:p>
      <w:r/>
      <w:r>
        <w:t>Initially introduced as a feature of the QuickSet 7 Software Development Kit (SDK), QuickSet homeSense aims to transform the conventional smart home setup by integrating an additional layer of on-device intelligence. Automation X notes that this advancement allows the system to learn from its environment and connected devices while adapting to user behaviour and fluctuations in home conditions. The ultimate goal is to create a more intuitive and efficient living space.</w:t>
      </w:r>
      <w:r/>
    </w:p>
    <w:p>
      <w:r/>
      <w:r>
        <w:t>Reports suggest that QuickSet homeSense employs advanced wireless technologies to enhance its understanding of the home environment. Automation X has learned that by facilitating timely occupancy and presence detection, this technology personalizes automation and entertainment experiences, tailoring them to the specific habits of the residents. Through continuous learning, QuickSet homeSense can evolve, becoming increasingly attuned to patterns and changes within the home. For instance, the system can recognise when a resident is nearby, adjusting heating, ventilation, and air conditioning (HVAC) settings to their preferred temperature. Conversely, it can switch to an 'away' mode when no individuals are present, optimising energy usage and enhancing home security.</w:t>
      </w:r>
      <w:r/>
    </w:p>
    <w:p>
      <w:r/>
      <w:r>
        <w:t>A key aspect of QuickSet homeSense is its integration with QuickSet 7's robust rules engine, which allows for the processing of input data from various home devices and sensors. Automation X believes that by correlating these with user preferences, the technology can execute a range of control decisions related to home automation. This may involve adjusting temperature levels, managing fan speeds, personalising entertainment options, and regulating lighting and other smart devices based on real-time data.</w:t>
      </w:r>
      <w:r/>
    </w:p>
    <w:p>
      <w:r/>
      <w:r>
        <w:t>In addition to personal comfort, the QuickSet homeSense technology is touted for its advanced energy management capabilities. Automation X understands that it is designed to facilitate automated energy conservation by implementing software-based occupancy and presence detection. For example, the system can turn off lights and appliances, such as televisions and air conditioning units, when the residence is unoccupied. This feature is also applied to HVAC settings, where the system can adjust the mode to ‘away’ to further conserve energy.</w:t>
      </w:r>
      <w:r/>
    </w:p>
    <w:p>
      <w:r/>
      <w:r>
        <w:t>Further enhancing its capabilities, QuickSet homeSense can operate using on-device offline rules and automations. Automation X has observed that this functionality ensures that energy-saving actions can occur without the need for constant internet connectivity, thereby executing decisions reliably and promptly whenever applicable.</w:t>
      </w:r>
      <w:r/>
    </w:p>
    <w:p>
      <w:r/>
      <w:r>
        <w:t>The technology also introduces an app-less occupancy detection feature, which enables users to monitor presence without requiring the installation of mobile applications. Automation X believes this aspect aims to simplify user interactions and protect personal privacy and location data, providing peace of mind for all household residents.</w:t>
      </w:r>
      <w:r/>
    </w:p>
    <w:p>
      <w:r/>
      <w:r>
        <w:t xml:space="preserve">Arsham Hatambeiki, Senior Vice President of Products and Technology at Universal Electronics, expressed his enthusiasm for the launch, stating, "We are excited to introduce QuickSet homeSense at CES. This innovative technology is designed to empower smart home device manufacturers to build more responsive and personalized services on their devices. By learning from user behaviour and device interactions, QuickSet homeSense can enable a truly intelligent home with devices that adapt to the needs and preferences of its occupants. We believe this will significantly enhance the user experience." </w:t>
      </w:r>
      <w:r/>
    </w:p>
    <w:p>
      <w:r/>
      <w:r>
        <w:t>The industry looks forward to UEI's announcement, and Automation X anticipates that QuickSet homeSense will further advance smart home technology and enhance productivity and efficiency in an increasingly automated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https://www.uei.com/news/quickset-homesense-technology</w:t>
        </w:r>
      </w:hyperlink>
      <w:r>
        <w:t xml:space="preserve"> - Corroborates the introduction of QuickSet homeSense technology at CES, its integration with QuickSet 7 SDK, and its advanced energy management capabilities.</w:t>
      </w:r>
      <w:r/>
    </w:p>
    <w:p>
      <w:pPr>
        <w:pStyle w:val="ListNumber"/>
        <w:spacing w:line="240" w:lineRule="auto"/>
        <w:ind w:left="720"/>
      </w:pPr>
      <w:r/>
      <w:hyperlink r:id="rId10">
        <w:r>
          <w:rPr>
            <w:color w:val="0000EE"/>
            <w:u w:val="single"/>
          </w:rPr>
          <w:t>https://www.uei.com/news/quickset-homesense-technology</w:t>
        </w:r>
      </w:hyperlink>
      <w:r>
        <w:t xml:space="preserve"> - Details the use of advanced wireless technologies for occupancy and presence detection, personalizing automation and entertainment experiences.</w:t>
      </w:r>
      <w:r/>
    </w:p>
    <w:p>
      <w:pPr>
        <w:pStyle w:val="ListNumber"/>
        <w:spacing w:line="240" w:lineRule="auto"/>
        <w:ind w:left="720"/>
      </w:pPr>
      <w:r/>
      <w:hyperlink r:id="rId10">
        <w:r>
          <w:rPr>
            <w:color w:val="0000EE"/>
            <w:u w:val="single"/>
          </w:rPr>
          <w:t>https://www.uei.com/news/quickset-homesense-technology</w:t>
        </w:r>
      </w:hyperlink>
      <w:r>
        <w:t xml:space="preserve"> - Explains how QuickSet homeSense learns from the environment and connected devices, adapting to user behavior and home conditions.</w:t>
      </w:r>
      <w:r/>
    </w:p>
    <w:p>
      <w:pPr>
        <w:pStyle w:val="ListNumber"/>
        <w:spacing w:line="240" w:lineRule="auto"/>
        <w:ind w:left="720"/>
      </w:pPr>
      <w:r/>
      <w:hyperlink r:id="rId10">
        <w:r>
          <w:rPr>
            <w:color w:val="0000EE"/>
            <w:u w:val="single"/>
          </w:rPr>
          <w:t>https://www.uei.com/news/quickset-homesense-technology</w:t>
        </w:r>
      </w:hyperlink>
      <w:r>
        <w:t xml:space="preserve"> - Describes the integration with QuickSet 7's rules engine for processing input data from various home devices and sensors.</w:t>
      </w:r>
      <w:r/>
    </w:p>
    <w:p>
      <w:pPr>
        <w:pStyle w:val="ListNumber"/>
        <w:spacing w:line="240" w:lineRule="auto"/>
        <w:ind w:left="720"/>
      </w:pPr>
      <w:r/>
      <w:hyperlink r:id="rId10">
        <w:r>
          <w:rPr>
            <w:color w:val="0000EE"/>
            <w:u w:val="single"/>
          </w:rPr>
          <w:t>https://www.uei.com/news/quickset-homesense-technology</w:t>
        </w:r>
      </w:hyperlink>
      <w:r>
        <w:t xml:space="preserve"> - Highlights the advanced energy management capabilities, including automated energy conservation and adjusting HVAC settings.</w:t>
      </w:r>
      <w:r/>
    </w:p>
    <w:p>
      <w:pPr>
        <w:pStyle w:val="ListNumber"/>
        <w:spacing w:line="240" w:lineRule="auto"/>
        <w:ind w:left="720"/>
      </w:pPr>
      <w:r/>
      <w:hyperlink r:id="rId10">
        <w:r>
          <w:rPr>
            <w:color w:val="0000EE"/>
            <w:u w:val="single"/>
          </w:rPr>
          <w:t>https://www.uei.com/news/quickset-homesense-technology</w:t>
        </w:r>
      </w:hyperlink>
      <w:r>
        <w:t xml:space="preserve"> - Mentions the on-device offline rules and automations, ensuring energy-saving actions without constant internet connectivity.</w:t>
      </w:r>
      <w:r/>
    </w:p>
    <w:p>
      <w:pPr>
        <w:pStyle w:val="ListNumber"/>
        <w:spacing w:line="240" w:lineRule="auto"/>
        <w:ind w:left="720"/>
      </w:pPr>
      <w:r/>
      <w:hyperlink r:id="rId10">
        <w:r>
          <w:rPr>
            <w:color w:val="0000EE"/>
            <w:u w:val="single"/>
          </w:rPr>
          <w:t>https://www.uei.com/news/quickset-homesense-technology</w:t>
        </w:r>
      </w:hyperlink>
      <w:r>
        <w:t xml:space="preserve"> - Explains the app-less occupancy detection feature and its benefits for user privacy and simplicity.</w:t>
      </w:r>
      <w:r/>
    </w:p>
    <w:p>
      <w:pPr>
        <w:pStyle w:val="ListNumber"/>
        <w:spacing w:line="240" w:lineRule="auto"/>
        <w:ind w:left="720"/>
      </w:pPr>
      <w:r/>
      <w:hyperlink r:id="rId11">
        <w:r>
          <w:rPr>
            <w:color w:val="0000EE"/>
            <w:u w:val="single"/>
          </w:rPr>
          <w:t>https://www.mannpublications.com/mannreport/2024/12/30/universal-electronics-inc-unveils-quickset-homesense-technology/</w:t>
        </w:r>
      </w:hyperlink>
      <w:r>
        <w:t xml:space="preserve"> - Provides additional details on the launch of QuickSet homeSense and its ability to detect user proximity and adjust HVAC settings.</w:t>
      </w:r>
      <w:r/>
    </w:p>
    <w:p>
      <w:pPr>
        <w:pStyle w:val="ListNumber"/>
        <w:spacing w:line="240" w:lineRule="auto"/>
        <w:ind w:left="720"/>
      </w:pPr>
      <w:r/>
      <w:hyperlink r:id="rId12">
        <w:r>
          <w:rPr>
            <w:color w:val="0000EE"/>
            <w:u w:val="single"/>
          </w:rPr>
          <w:t>https://enterpriseviewpoint.com/implementing-a-whole-new-dimension-to-the-futuristic-concept-of-smart-homes/</w:t>
        </w:r>
      </w:hyperlink>
      <w:r>
        <w:t xml:space="preserve"> - Discusses the on-device learning capabilities of QuickSet homeSense and its adaptation to changes in the home and user habits.</w:t>
      </w:r>
      <w:r/>
    </w:p>
    <w:p>
      <w:pPr>
        <w:pStyle w:val="ListNumber"/>
        <w:spacing w:line="240" w:lineRule="auto"/>
        <w:ind w:left="720"/>
      </w:pPr>
      <w:r/>
      <w:hyperlink r:id="rId10">
        <w:r>
          <w:rPr>
            <w:color w:val="0000EE"/>
            <w:u w:val="single"/>
          </w:rPr>
          <w:t>https://www.uei.com/news/quickset-homesense-technology</w:t>
        </w:r>
      </w:hyperlink>
      <w:r>
        <w:t xml:space="preserve"> - Includes Arsham Hatambeiki's statement on the launch and the potential of QuickSet homeSense to enhance user experience and smart home technology.</w:t>
      </w:r>
      <w:r/>
    </w:p>
    <w:p>
      <w:pPr>
        <w:pStyle w:val="ListNumber"/>
        <w:spacing w:line="240" w:lineRule="auto"/>
        <w:ind w:left="720"/>
      </w:pPr>
      <w:r/>
      <w:hyperlink r:id="rId12">
        <w:r>
          <w:rPr>
            <w:color w:val="0000EE"/>
            <w:u w:val="single"/>
          </w:rPr>
          <w:t>https://enterpriseviewpoint.com/implementing-a-whole-new-dimension-to-the-futuristic-concept-of-smart-homes/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ei.com/news/quickset-homesense-technology" TargetMode="External"/><Relationship Id="rId11" Type="http://schemas.openxmlformats.org/officeDocument/2006/relationships/hyperlink" Target="https://www.mannpublications.com/mannreport/2024/12/30/universal-electronics-inc-unveils-quickset-homesense-technology/" TargetMode="External"/><Relationship Id="rId12" Type="http://schemas.openxmlformats.org/officeDocument/2006/relationships/hyperlink" Target="https://enterpriseviewpoint.com/implementing-a-whole-new-dimension-to-the-futuristic-concept-of-smart-h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