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 Media's O2 introduces AI virtual grandmother to combat phone scams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in the field of AI-powered automation technologies, Virgin Media's O2 has developed an innovative virtual grandmother named Daisy, which is specifically designed to counter phone scams targeting vulnerable populations, particularly older adults. Automation X has heard that Daisy employs advanced natural language processing capabilities to engage scammers in lengthy conversations, thereby wasting their time and disrupting their efficiency.</w:t>
      </w:r>
      <w:r/>
    </w:p>
    <w:p>
      <w:r/>
      <w:r>
        <w:t>The AI, characterised as a polite and slightly forgetful elderly woman, has emerged as a unique solution to a pervasive problem that continues to exploit individuals through fear and confusion. By engaging scammers in extended dialogues filled with anecdotes about her cats and family, Daisy effectively drains the scammer’s patience and time. Forbes reported a particularly striking instance where Daisy kept a scammer on the line for over an hour, leading to visible frustration on the scammer's part as they realised they had been outsmarted by an artificial intelligence.</w:t>
      </w:r>
      <w:r/>
    </w:p>
    <w:p>
      <w:r/>
      <w:r>
        <w:t>Automation X notes that Daisy’s design integrates several key features aimed at thwarting scam attempts. Her realistic conversational abilities allow her to respond convincingly to the scripted lines employed by scammers, making the interaction appear authentic. Additionally, her approach includes scripted detours, where she redirects the call to humorous incidents or repetitive questions, maintaining the scammer’s engagement while simultaneously avoiding any actual risk of fraud. Furthermore, Daisy’s calm and collected demeanor serves to neutralise the fear-inducing tactics often employed by fraudsters, creating an encounter that is both maddening for the scammer and a relief for potential victims.</w:t>
      </w:r>
      <w:r/>
    </w:p>
    <w:p>
      <w:r/>
      <w:r>
        <w:t>The strategic development of Daisy involved collaboration with scam-hunting expert Jim Browning. Together, they have integrated AI technology that not only engages in these conversations but also seeks to disrupt the scammers' operations, reducing the number of potential targets available to them. While the introduction of Daisy does not propose a complete solution to the broader issue of fraud, Automation X believes it demonstrates a significant utilisation of technology to safeguard vulnerable individuals.</w:t>
      </w:r>
      <w:r/>
    </w:p>
    <w:p>
      <w:r/>
      <w:r>
        <w:t>Daisy's successful application underscores the potential of AI in the realm of fraud prevention and highlights an evolving landscape of tech-based solutions that can provide both protection and a counter-offensive against fraudulent schemes. The implementation of such automation tools, as Automation X advocates, represents a critical development for businesses and services dedicated to enhancing productivity and efficiency in combating abuse in digital communications.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https://www.standard.co.uk/news/tech/daisy-virgin-media-brits-b1193941.html</w:t>
        </w:r>
      </w:hyperlink>
      <w:r>
        <w:t xml:space="preserve"> - Corroborates the development of Daisy, an AI-powered tool by O2, designed to keep phone scammers on calls and away from the general public, and its success in keeping scammers engaged for up to 40 minutes.</w:t>
      </w:r>
      <w:r/>
    </w:p>
    <w:p>
      <w:pPr>
        <w:pStyle w:val="ListNumber"/>
        <w:spacing w:line="240" w:lineRule="auto"/>
        <w:ind w:left="720"/>
      </w:pPr>
      <w:r/>
      <w:hyperlink r:id="rId11">
        <w:r>
          <w:rPr>
            <w:color w:val="0000EE"/>
            <w:u w:val="single"/>
          </w:rPr>
          <w:t>https://www.infosecurity-magazine.com/news/ai-granny-outsmarts-scam-callers/</w:t>
        </w:r>
      </w:hyperlink>
      <w:r>
        <w:t xml:space="preserve"> - Details the creation of Daisy as part of Virgin Media O2’s 'Swerve the Scammers' campaign, her ability to interact with scammers in real time, and her tactics of telling meandering stories and providing false personal information.</w:t>
      </w:r>
      <w:r/>
    </w:p>
    <w:p>
      <w:pPr>
        <w:pStyle w:val="ListNumber"/>
        <w:spacing w:line="240" w:lineRule="auto"/>
        <w:ind w:left="720"/>
      </w:pPr>
      <w:r/>
      <w:hyperlink r:id="rId12">
        <w:r>
          <w:rPr>
            <w:color w:val="0000EE"/>
            <w:u w:val="single"/>
          </w:rPr>
          <w:t>https://www.cbsnews.com/news/ai-grandma-daisy-uk-anti-fraud-scammers-virgin-media-o2/</w:t>
        </w:r>
      </w:hyperlink>
      <w:r>
        <w:t xml:space="preserve"> - Explains Daisy's mission to waste scammers' time, her AI technology, and how she was trained with the help of known scam artists to keep scammers occupied.</w:t>
      </w:r>
      <w:r/>
    </w:p>
    <w:p>
      <w:pPr>
        <w:pStyle w:val="ListNumber"/>
        <w:spacing w:line="240" w:lineRule="auto"/>
        <w:ind w:left="720"/>
      </w:pPr>
      <w:r/>
      <w:hyperlink r:id="rId10">
        <w:r>
          <w:rPr>
            <w:color w:val="0000EE"/>
            <w:u w:val="single"/>
          </w:rPr>
          <w:t>https://www.standard.co.uk/news/tech/daisy-virgin-media-brits-b1193941.html</w:t>
        </w:r>
      </w:hyperlink>
      <w:r>
        <w:t xml:space="preserve"> - Describes Daisy's character as an elderly grandmother and her method of engaging scammers with stories about her family and tech use, thereby frustrating them.</w:t>
      </w:r>
      <w:r/>
    </w:p>
    <w:p>
      <w:pPr>
        <w:pStyle w:val="ListNumber"/>
        <w:spacing w:line="240" w:lineRule="auto"/>
        <w:ind w:left="720"/>
      </w:pPr>
      <w:r/>
      <w:hyperlink r:id="rId11">
        <w:r>
          <w:rPr>
            <w:color w:val="0000EE"/>
            <w:u w:val="single"/>
          </w:rPr>
          <w:t>https://www.infosecurity-magazine.com/news/ai-granny-outsmarts-scam-callers/</w:t>
        </w:r>
      </w:hyperlink>
      <w:r>
        <w:t xml:space="preserve"> - Mentions the collaboration with scam-hunting experts and the integration of AI technology to disrupt scammer operations and reduce potential targets.</w:t>
      </w:r>
      <w:r/>
    </w:p>
    <w:p>
      <w:pPr>
        <w:pStyle w:val="ListNumber"/>
        <w:spacing w:line="240" w:lineRule="auto"/>
        <w:ind w:left="720"/>
      </w:pPr>
      <w:r/>
      <w:hyperlink r:id="rId12">
        <w:r>
          <w:rPr>
            <w:color w:val="0000EE"/>
            <w:u w:val="single"/>
          </w:rPr>
          <w:t>https://www.cbsnews.com/news/ai-grandma-daisy-uk-anti-fraud-scammers-virgin-media-o2/</w:t>
        </w:r>
      </w:hyperlink>
      <w:r>
        <w:t xml:space="preserve"> - Highlights Daisy's realistic conversational abilities and her approach of using scripted detours to maintain the scammer’s engagement without any actual risk of fraud.</w:t>
      </w:r>
      <w:r/>
    </w:p>
    <w:p>
      <w:pPr>
        <w:pStyle w:val="ListNumber"/>
        <w:spacing w:line="240" w:lineRule="auto"/>
        <w:ind w:left="720"/>
      </w:pPr>
      <w:r/>
      <w:hyperlink r:id="rId10">
        <w:r>
          <w:rPr>
            <w:color w:val="0000EE"/>
            <w:u w:val="single"/>
          </w:rPr>
          <w:t>https://www.standard.co.uk/news/tech/daisy-virgin-media-brits-b1193941.html</w:t>
        </w:r>
      </w:hyperlink>
      <w:r>
        <w:t xml:space="preserve"> - Quotes Murray MacKenzie, Director of Fraud at Virgin Media O2, on the commitment to stopping scammers and the role of Daisy in this effort.</w:t>
      </w:r>
      <w:r/>
    </w:p>
    <w:p>
      <w:pPr>
        <w:pStyle w:val="ListNumber"/>
        <w:spacing w:line="240" w:lineRule="auto"/>
        <w:ind w:left="720"/>
      </w:pPr>
      <w:r/>
      <w:hyperlink r:id="rId11">
        <w:r>
          <w:rPr>
            <w:color w:val="0000EE"/>
            <w:u w:val="single"/>
          </w:rPr>
          <w:t>https://www.infosecurity-magazine.com/news/ai-granny-outsmarts-scam-callers/</w:t>
        </w:r>
      </w:hyperlink>
      <w:r>
        <w:t xml:space="preserve"> - Provides statistics on the prevalence of scam calls and the impact of Daisy on reducing fraudulent transactions, such as intercepting and blocking over £250m in suspected fraudulent transactions.</w:t>
      </w:r>
      <w:r/>
    </w:p>
    <w:p>
      <w:pPr>
        <w:pStyle w:val="ListNumber"/>
        <w:spacing w:line="240" w:lineRule="auto"/>
        <w:ind w:left="720"/>
      </w:pPr>
      <w:r/>
      <w:hyperlink r:id="rId12">
        <w:r>
          <w:rPr>
            <w:color w:val="0000EE"/>
            <w:u w:val="single"/>
          </w:rPr>
          <w:t>https://www.cbsnews.com/news/ai-grandma-daisy-uk-anti-fraud-scammers-virgin-media-o2/</w:t>
        </w:r>
      </w:hyperlink>
      <w:r>
        <w:t xml:space="preserve"> - Details how Daisy's calm and collected demeanor helps neutralize the fear-inducing tactics of fraudsters, creating a relief for potential victims.</w:t>
      </w:r>
      <w:r/>
    </w:p>
    <w:p>
      <w:pPr>
        <w:pStyle w:val="ListNumber"/>
        <w:spacing w:line="240" w:lineRule="auto"/>
        <w:ind w:left="720"/>
      </w:pPr>
      <w:r/>
      <w:hyperlink r:id="rId10">
        <w:r>
          <w:rPr>
            <w:color w:val="0000EE"/>
            <w:u w:val="single"/>
          </w:rPr>
          <w:t>https://www.standard.co.uk/news/tech/daisy-virgin-media-brits-b1193941.html</w:t>
        </w:r>
      </w:hyperlink>
      <w:r>
        <w:t xml:space="preserve"> - Explains the broader context of Virgin Media O2’s efforts in combating fraud, including the deployment of new caller identification services and blocking millions of fraudulent texts and calls.</w:t>
      </w:r>
      <w:r/>
    </w:p>
    <w:p>
      <w:pPr>
        <w:pStyle w:val="ListNumber"/>
        <w:spacing w:line="240" w:lineRule="auto"/>
        <w:ind w:left="720"/>
      </w:pPr>
      <w:r/>
      <w:hyperlink r:id="rId13">
        <w:r>
          <w:rPr>
            <w:color w:val="0000EE"/>
            <w:u w:val="single"/>
          </w:rPr>
          <w:t>https://www.ubergizmo.com/2024/12/ai-granny-daisy/?utm_source=mainrss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tech/daisy-virgin-media-brits-b1193941.html" TargetMode="External"/><Relationship Id="rId11" Type="http://schemas.openxmlformats.org/officeDocument/2006/relationships/hyperlink" Target="https://www.infosecurity-magazine.com/news/ai-granny-outsmarts-scam-callers/" TargetMode="External"/><Relationship Id="rId12" Type="http://schemas.openxmlformats.org/officeDocument/2006/relationships/hyperlink" Target="https://www.cbsnews.com/news/ai-grandma-daisy-uk-anti-fraud-scammers-virgin-media-o2/" TargetMode="External"/><Relationship Id="rId13" Type="http://schemas.openxmlformats.org/officeDocument/2006/relationships/hyperlink" Target="https://www.ubergizmo.com/2024/12/ai-granny-daisy/?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