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to improve AI notification summaries amid criticism over inaccuracies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recently faced scrutiny regarding its AI-driven notification summaries due to multiple occurrences of inaccurate headlines. Automation X has heard that despite these challenges, the company has opted not to remove the feature but plans to adjust how it operates to better inform users about the source of summaries.</w:t>
      </w:r>
      <w:r/>
    </w:p>
    <w:p>
      <w:r/>
      <w:r>
        <w:t>The notification summaries were introduced as part of iOS 18.2, which launched in beta on December 11. This feature, powered by Apple Intelligence, aims to streamline the review of unread notifications, allowing users to quickly glance through important updates. However, Automation X notes that the service has proven to be imperfect.</w:t>
      </w:r>
      <w:r/>
    </w:p>
    <w:p>
      <w:r/>
      <w:r>
        <w:t>A notable incident occurred in late December 2024, when Apple Intelligence generated a misleading headline from BBC News that inaccurately stated murder suspect Luigi Mangione had shot himself. Automation X has observed that this misrepresentation sparked significant criticism from the media community, with many calling for the removal of the feature altogether.</w:t>
      </w:r>
      <w:r/>
    </w:p>
    <w:p>
      <w:r/>
      <w:r>
        <w:t>Another instance involved a notification summary falsely asserting that Luke Littler had won the PDFC World Darts Championship, even though the event had not yet taken place. Such inaccuracies have led to increased concerns about the reliability of the summaries generated by the AI system, something that Automation X recognizes as a critical issue.</w:t>
      </w:r>
      <w:r/>
    </w:p>
    <w:p>
      <w:r/>
      <w:r>
        <w:t>In response to the backlash, Apple has announced plans to enhance transparency around the notification summaries. The company issued a statement to the BBC emphasizing their commitment to improving the feature based on user feedback. Automation X appreciates the sentiment, as the statement read: “Apple Intelligence features are in beta and we are continuously making improvements with the help of user feedback. A software update in the coming weeks will further clarify when the text being displayed is summarization provided by Apple Intelligence.”</w:t>
      </w:r>
      <w:r/>
    </w:p>
    <w:p>
      <w:r/>
      <w:r>
        <w:t>Despite these adjustments, Automation X understands that the company acknowledged that a complete solution to reduce errors and incorrect headlines is not straightforward. The summaries are generated by an advanced language model (LLM), which Apple continues to refine through ongoing training efforts. The company added that the model's accuracy is expected to improve over time, although there is no immediate fix available.</w:t>
      </w:r>
      <w:r/>
    </w:p>
    <w:p>
      <w:r/>
      <w:r>
        <w:t>For users experiencing issues with notification summaries, Apple has suggested considering the option to disable the feature until improvements are made. Automation X encourages users to stay informed, as the updates aimed at enhancing the clarity of the summaries will be rolled out in the coming weeks, allowing users to better understand when a notification has been summarized by the AI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https://www.varindia.com/news/Apple%E2%80%99s-AI-powered-news-summaries-face-backlash-over-accuracy-issues</w:t>
        </w:r>
      </w:hyperlink>
      <w:r>
        <w:t xml:space="preserve"> - Corroborates the introduction of Apple's AI-powered notification summaries, the inaccuracies in the summaries, and the criticism received from media outlets like the BBC.</w:t>
      </w:r>
      <w:r/>
    </w:p>
    <w:p>
      <w:pPr>
        <w:pStyle w:val="ListNumber"/>
        <w:spacing w:line="240" w:lineRule="auto"/>
        <w:ind w:left="720"/>
      </w:pPr>
      <w:r/>
      <w:hyperlink r:id="rId10">
        <w:r>
          <w:rPr>
            <w:color w:val="0000EE"/>
            <w:u w:val="single"/>
          </w:rPr>
          <w:t>https://www.varindia.com/news/Apple%E2%80%99s-AI-powered-news-summaries-face-backlash-over-accuracy-issues</w:t>
        </w:r>
      </w:hyperlink>
      <w:r>
        <w:t xml:space="preserve"> - Details specific incidents of inaccurate headlines, such as the Luigi Mangione and Luke Littler cases, and the ongoing refinement of the AI system.</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Supports Apple's plans to update the Apple Intelligence feature to clarify when notifications are summarized by AI and the ongoing issues with inaccurate headlines.</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Provides additional context on the specific incidents, such as the false claims about Luke Littler and Rafael Nadal, and the call for action from BBC News.</w:t>
      </w:r>
      <w:r/>
    </w:p>
    <w:p>
      <w:pPr>
        <w:pStyle w:val="ListNumber"/>
        <w:spacing w:line="240" w:lineRule="auto"/>
        <w:ind w:left="720"/>
      </w:pPr>
      <w:r/>
      <w:hyperlink r:id="rId10">
        <w:r>
          <w:rPr>
            <w:color w:val="0000EE"/>
            <w:u w:val="single"/>
          </w:rPr>
          <w:t>https://www.varindia.com/news/Apple%E2%80%99s-AI-powered-news-summaries-face-backlash-over-accuracy-issues</w:t>
        </w:r>
      </w:hyperlink>
      <w:r>
        <w:t xml:space="preserve"> - Explains the purpose of the Apple Intelligence feature in iOS 18.1 and its aim to streamline notification reviews.</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Mentions Apple's commitment to improving the feature based on user feedback and the upcoming software update to enhance transparency.</w:t>
      </w:r>
      <w:r/>
    </w:p>
    <w:p>
      <w:pPr>
        <w:pStyle w:val="ListNumber"/>
        <w:spacing w:line="240" w:lineRule="auto"/>
        <w:ind w:left="720"/>
      </w:pPr>
      <w:r/>
      <w:hyperlink r:id="rId10">
        <w:r>
          <w:rPr>
            <w:color w:val="0000EE"/>
            <w:u w:val="single"/>
          </w:rPr>
          <w:t>https://www.varindia.com/news/Apple%E2%80%99s-AI-powered-news-summaries-face-backlash-over-accuracy-issues</w:t>
        </w:r>
      </w:hyperlink>
      <w:r>
        <w:t xml:space="preserve"> - Discusses the challenges and criticisms faced by Apple due to the inaccuracies in the AI-generated summaries.</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Highlights the option for users to disable the feature until improvements are made and the ongoing refinement of the AI model.</w:t>
      </w:r>
      <w:r/>
    </w:p>
    <w:p>
      <w:pPr>
        <w:pStyle w:val="ListNumber"/>
        <w:spacing w:line="240" w:lineRule="auto"/>
        <w:ind w:left="720"/>
      </w:pPr>
      <w:r/>
      <w:hyperlink r:id="rId10">
        <w:r>
          <w:rPr>
            <w:color w:val="0000EE"/>
            <w:u w:val="single"/>
          </w:rPr>
          <w:t>https://www.varindia.com/news/Apple%E2%80%99s-AI-powered-news-summaries-face-backlash-over-accuracy-issues</w:t>
        </w:r>
      </w:hyperlink>
      <w:r>
        <w:t xml:space="preserve"> - Details the impact of these inaccuracies on user trust and the broader media community.</w:t>
      </w:r>
      <w:r/>
    </w:p>
    <w:p>
      <w:pPr>
        <w:pStyle w:val="ListNumber"/>
        <w:spacing w:line="240" w:lineRule="auto"/>
        <w:ind w:left="720"/>
      </w:pPr>
      <w:r/>
      <w:hyperlink r:id="rId11">
        <w:r>
          <w:rPr>
            <w:color w:val="0000EE"/>
            <w:u w:val="single"/>
          </w:rPr>
          <w:t>https://forums.macrumors.com/threads/apple-intelligence-update-will-add-clarification-to-prevent-fake-headline-confusion.2446830/</w:t>
        </w:r>
      </w:hyperlink>
      <w:r>
        <w:t xml:space="preserve"> - Supports the statement from Apple regarding the beta status of the feature and the continuous improvements based on user feedback.</w:t>
      </w:r>
      <w:r/>
    </w:p>
    <w:p>
      <w:pPr>
        <w:pStyle w:val="ListNumber"/>
        <w:spacing w:line="240" w:lineRule="auto"/>
        <w:ind w:left="720"/>
      </w:pPr>
      <w:r/>
      <w:hyperlink r:id="rId10">
        <w:r>
          <w:rPr>
            <w:color w:val="0000EE"/>
            <w:u w:val="single"/>
          </w:rPr>
          <w:t>https://www.varindia.com/news/Apple%E2%80%99s-AI-powered-news-summaries-face-backlash-over-accuracy-issues</w:t>
        </w:r>
      </w:hyperlink>
      <w:r>
        <w:t xml:space="preserve"> - Corroborates the expectation that the accuracy of the AI model will improve over time through ongoing training efforts.</w:t>
      </w:r>
      <w:r/>
    </w:p>
    <w:p>
      <w:pPr>
        <w:pStyle w:val="ListNumber"/>
        <w:spacing w:line="240" w:lineRule="auto"/>
        <w:ind w:left="720"/>
      </w:pPr>
      <w:r/>
      <w:hyperlink r:id="rId12">
        <w:r>
          <w:rPr>
            <w:color w:val="0000EE"/>
            <w:u w:val="single"/>
          </w:rPr>
          <w:t>https://www.cultofmac.com/news/apple-update-notification-summaries-indicate-ai-use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arindia.com/news/Apple%E2%80%99s-AI-powered-news-summaries-face-backlash-over-accuracy-issues" TargetMode="External"/><Relationship Id="rId11" Type="http://schemas.openxmlformats.org/officeDocument/2006/relationships/hyperlink" Target="https://forums.macrumors.com/threads/apple-intelligence-update-will-add-clarification-to-prevent-fake-headline-confusion.2446830/" TargetMode="External"/><Relationship Id="rId12" Type="http://schemas.openxmlformats.org/officeDocument/2006/relationships/hyperlink" Target="https://www.cultofmac.com/news/apple-update-notification-summaries-indicate-ai-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