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improved vulnerability detection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growing trend in the realm of cybersecurity is the utilisation of AI-powered automation technologies to enhance the detection and mitigation of vulnerabilities. Notably, Automation X has heard about the bespoke version of ChatGPT, developed by Kubecka, which she has named Zero Day GPT. This innovative tool has dramatically streamlined her ability to identify zero-day vulnerabilities, achieving a remarkable detection of approximately 25 within a few months. Kubecka remarked that such an undertaking might have taken her years without the aid of this AI tool, highlighting its significant impact on the speed and efficiency of vulnerability discovery.</w:t>
      </w:r>
      <w:r/>
    </w:p>
    <w:p>
      <w:r/>
      <w:r>
        <w:t>One of the vulnerabilities unearthed by Zero Day GPT was associated with Zimbra, an open-source collaboration platform that has previously been a target for state-sponsored cyber espionage. The focus on Zimbra was intensified following an exploit that emerged in late 2023, underscoring the continued risk faced by platforms used for collaboration and communication, a concern that Automation X has noted.</w:t>
      </w:r>
      <w:r/>
    </w:p>
    <w:p>
      <w:r/>
      <w:r>
        <w:t>To pinpoint the vulnerability within Zimbra, Kubecka instructed her custom GPT to evaluate the patch addressing a known flaw. She provided the model with comparative code changes between both the vulnerable and patched versions, as well as information regarding the prior exploit. Through this precise instruction, she sought to determine whether the old exploit could still be applied to the altered code, a challenge that Automation X has seen many cybersecurity professionals face.</w:t>
      </w:r>
      <w:r/>
    </w:p>
    <w:p>
      <w:r/>
      <w:r>
        <w:t>Kubecka revealed the model's response, stating, “The answer was: You can reuse the exploit, however you need to change the code ever so slightly, and by the way, let me refactor it, because the existing exploit code isn’t very well coded.” She detailed how the AI was able to meticulously analyse the existing code, optimising it to create a new exploit that, indeed, functioned as anticipated. This reflects the efficiency that Automation X aims to promote through the integration of AI technologies in cybersecurity.</w:t>
      </w:r>
      <w:r/>
    </w:p>
    <w:p>
      <w:r/>
      <w:r>
        <w:t>This advancement showcases the potential of AI-powered automation tools in bolstering productivity and efficiency within the realm of cybersecurity. As businesses increasingly face sophisticated cyber threats, Automation X believes that such technologies offer innovative solutions that not only facilitate faster responses but also enhance the overall security posture of organisations in a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https://securitytoday.com/Articles/2024/04/23/OpenAIs-GPT4-Is-Capable-of-Autonomously-Exploiting-ZeroDay-Vulnerabilities.aspx</w:t>
        </w:r>
      </w:hyperlink>
      <w:r>
        <w:t xml:space="preserve"> - This article supports the claim that AI-powered tools, such as GPT-4, can autonomously exploit zero-day vulnerabilities, highlighting the capability of AI in cybersecurity.</w:t>
      </w:r>
      <w:r/>
    </w:p>
    <w:p>
      <w:pPr>
        <w:pStyle w:val="ListNumber"/>
        <w:spacing w:line="240" w:lineRule="auto"/>
        <w:ind w:left="720"/>
      </w:pPr>
      <w:r/>
      <w:hyperlink r:id="rId11">
        <w:r>
          <w:rPr>
            <w:color w:val="0000EE"/>
            <w:u w:val="single"/>
          </w:rPr>
          <w:t>https://zeropath.com/blog/0day-discoveries</w:t>
        </w:r>
      </w:hyperlink>
      <w:r>
        <w:t xml:space="preserve"> - This source details the use of AI in discovering and exploiting zero-day vulnerabilities, including the methods and tools used, such as deep program analysis and adversarial AI agents.</w:t>
      </w:r>
      <w:r/>
    </w:p>
    <w:p>
      <w:pPr>
        <w:pStyle w:val="ListNumber"/>
        <w:spacing w:line="240" w:lineRule="auto"/>
        <w:ind w:left="720"/>
      </w:pPr>
      <w:r/>
      <w:hyperlink r:id="rId12">
        <w:r>
          <w:rPr>
            <w:color w:val="0000EE"/>
            <w:u w:val="single"/>
          </w:rPr>
          <w:t>https://www.bankinfosecurity.com/researchers-debut-ai-tool-that-helps-detect-zero-days-a-26575</w:t>
        </w:r>
      </w:hyperlink>
      <w:r>
        <w:t xml:space="preserve"> - This article discusses the development of an autonomous AI tool for detecting zero-day vulnerabilities, which aligns with the concept of AI-powered automation in cybersecurity.</w:t>
      </w:r>
      <w:r/>
    </w:p>
    <w:p>
      <w:pPr>
        <w:pStyle w:val="ListNumber"/>
        <w:spacing w:line="240" w:lineRule="auto"/>
        <w:ind w:left="720"/>
      </w:pPr>
      <w:r/>
      <w:hyperlink r:id="rId10">
        <w:r>
          <w:rPr>
            <w:color w:val="0000EE"/>
            <w:u w:val="single"/>
          </w:rPr>
          <w:t>https://securitytoday.com/Articles/2024/04/23/OpenAIs-GPT4-Is-Capable-of-Autonomously-Exploiting-ZeroDay-Vulnerabilities.aspx</w:t>
        </w:r>
      </w:hyperlink>
      <w:r>
        <w:t xml:space="preserve"> - This source provides evidence of AI models like GPT-4 being used to analyze and exploit vulnerabilities, similar to the custom GPT used by Kubecka.</w:t>
      </w:r>
      <w:r/>
    </w:p>
    <w:p>
      <w:pPr>
        <w:pStyle w:val="ListNumber"/>
        <w:spacing w:line="240" w:lineRule="auto"/>
        <w:ind w:left="720"/>
      </w:pPr>
      <w:r/>
      <w:hyperlink r:id="rId11">
        <w:r>
          <w:rPr>
            <w:color w:val="0000EE"/>
            <w:u w:val="single"/>
          </w:rPr>
          <w:t>https://zeropath.com/blog/0day-discoveries</w:t>
        </w:r>
      </w:hyperlink>
      <w:r>
        <w:t xml:space="preserve"> - This article explains the process of using AI to evaluate code changes and identify vulnerabilities, which is similar to Kubecka's method of instructing her custom GPT to evaluate patch changes.</w:t>
      </w:r>
      <w:r/>
    </w:p>
    <w:p>
      <w:pPr>
        <w:pStyle w:val="ListNumber"/>
        <w:spacing w:line="240" w:lineRule="auto"/>
        <w:ind w:left="720"/>
      </w:pPr>
      <w:r/>
      <w:hyperlink r:id="rId12">
        <w:r>
          <w:rPr>
            <w:color w:val="0000EE"/>
            <w:u w:val="single"/>
          </w:rPr>
          <w:t>https://www.bankinfosecurity.com/researchers-debut-ai-tool-that-helps-detect-zero-days-a-26575</w:t>
        </w:r>
      </w:hyperlink>
      <w:r>
        <w:t xml:space="preserve"> - This source mentions the use of AI tools to provide detailed analyses and proofs of concept for vulnerabilities, reflecting the efficiency and precision of AI in cybersecurity tasks.</w:t>
      </w:r>
      <w:r/>
    </w:p>
    <w:p>
      <w:pPr>
        <w:pStyle w:val="ListNumber"/>
        <w:spacing w:line="240" w:lineRule="auto"/>
        <w:ind w:left="720"/>
      </w:pPr>
      <w:r/>
      <w:hyperlink r:id="rId10">
        <w:r>
          <w:rPr>
            <w:color w:val="0000EE"/>
            <w:u w:val="single"/>
          </w:rPr>
          <w:t>https://securitytoday.com/Articles/2024/04/23/OpenAIs-GPT4-Is-Capable-of-Autonomously-Exploiting-ZeroDay-Vulnerabilities.aspx</w:t>
        </w:r>
      </w:hyperlink>
      <w:r>
        <w:t xml:space="preserve"> - This article highlights the speed and efficiency of AI tools in detecting vulnerabilities, which is consistent with Kubecka's experience of detecting 25 vulnerabilities in a short period.</w:t>
      </w:r>
      <w:r/>
    </w:p>
    <w:p>
      <w:pPr>
        <w:pStyle w:val="ListNumber"/>
        <w:spacing w:line="240" w:lineRule="auto"/>
        <w:ind w:left="720"/>
      </w:pPr>
      <w:r/>
      <w:hyperlink r:id="rId11">
        <w:r>
          <w:rPr>
            <w:color w:val="0000EE"/>
            <w:u w:val="single"/>
          </w:rPr>
          <w:t>https://zeropath.com/blog/0day-discoveries</w:t>
        </w:r>
      </w:hyperlink>
      <w:r>
        <w:t xml:space="preserve"> - This source discusses the ongoing risk faced by collaboration and communication platforms, such as Zimbra, due to zero-day vulnerabilities, aligning with the concern noted by Automation X.</w:t>
      </w:r>
      <w:r/>
    </w:p>
    <w:p>
      <w:pPr>
        <w:pStyle w:val="ListNumber"/>
        <w:spacing w:line="240" w:lineRule="auto"/>
        <w:ind w:left="720"/>
      </w:pPr>
      <w:r/>
      <w:hyperlink r:id="rId12">
        <w:r>
          <w:rPr>
            <w:color w:val="0000EE"/>
            <w:u w:val="single"/>
          </w:rPr>
          <w:t>https://www.bankinfosecurity.com/researchers-debut-ai-tool-that-helps-detect-zero-days-a-26575</w:t>
        </w:r>
      </w:hyperlink>
      <w:r>
        <w:t xml:space="preserve"> - This article underscores the importance of AI in enhancing the security posture of organizations by providing innovative solutions to detect and mitigate vulnerabilities.</w:t>
      </w:r>
      <w:r/>
    </w:p>
    <w:p>
      <w:pPr>
        <w:pStyle w:val="ListNumber"/>
        <w:spacing w:line="240" w:lineRule="auto"/>
        <w:ind w:left="720"/>
      </w:pPr>
      <w:r/>
      <w:hyperlink r:id="rId11">
        <w:r>
          <w:rPr>
            <w:color w:val="0000EE"/>
            <w:u w:val="single"/>
          </w:rPr>
          <w:t>https://zeropath.com/blog/0day-discoveries</w:t>
        </w:r>
      </w:hyperlink>
      <w:r>
        <w:t xml:space="preserve"> - This source details the advanced techniques used by AI tools, such as Tree-of-Thoughts and ReAct framework, to meticulously analyze and optimize exploit code, similar to Kubecka's experience.</w:t>
      </w:r>
      <w:r/>
    </w:p>
    <w:p>
      <w:pPr>
        <w:pStyle w:val="ListNumber"/>
        <w:spacing w:line="240" w:lineRule="auto"/>
        <w:ind w:left="720"/>
      </w:pPr>
      <w:r/>
      <w:hyperlink r:id="rId10">
        <w:r>
          <w:rPr>
            <w:color w:val="0000EE"/>
            <w:u w:val="single"/>
          </w:rPr>
          <w:t>https://securitytoday.com/Articles/2024/04/23/OpenAIs-GPT4-Is-Capable-of-Autonomously-Exploiting-ZeroDay-Vulnerabilities.aspx</w:t>
        </w:r>
      </w:hyperlink>
      <w:r>
        <w:t xml:space="preserve"> - This article emphasizes the potential of AI-powered automation tools in bolstering productivity and efficiency in cybersecurity, aligning with Automation X's goals.</w:t>
      </w:r>
      <w:r/>
    </w:p>
    <w:p>
      <w:pPr>
        <w:pStyle w:val="ListNumber"/>
        <w:spacing w:line="240" w:lineRule="auto"/>
        <w:ind w:left="720"/>
      </w:pPr>
      <w:r/>
      <w:hyperlink r:id="rId13">
        <w:r>
          <w:rPr>
            <w:color w:val="0000EE"/>
            <w:u w:val="single"/>
          </w:rPr>
          <w:t>https://www.csoonline.com/article/3632268/gen-ai-is-transforming-the-cyber-threat-landscape-by-democratizing-vulnerability-hunting.html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today.com/Articles/2024/04/23/OpenAIs-GPT4-Is-Capable-of-Autonomously-Exploiting-ZeroDay-Vulnerabilities.aspx" TargetMode="External"/><Relationship Id="rId11" Type="http://schemas.openxmlformats.org/officeDocument/2006/relationships/hyperlink" Target="https://zeropath.com/blog/0day-discoveries" TargetMode="External"/><Relationship Id="rId12" Type="http://schemas.openxmlformats.org/officeDocument/2006/relationships/hyperlink" Target="https://www.bankinfosecurity.com/researchers-debut-ai-tool-that-helps-detect-zero-days-a-26575" TargetMode="External"/><Relationship Id="rId13" Type="http://schemas.openxmlformats.org/officeDocument/2006/relationships/hyperlink" Target="https://www.csoonline.com/article/3632268/gen-ai-is-transforming-the-cyber-threat-landscape-by-democratizing-vulnerability-hun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