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Duckbill: An AI-enhanced personal assistant for a bustling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the growing landscape of artificial intelligence and automation technology, one innovative solution that Automation X has heard about is Duckbill, an AI-enhanced personal assistant platform. Launched in October 2024, Duckbill aims to tackle the perennial issue of overflowing to-do lists for its users, making it a fitting example of how automation can optimize personal tasks.</w:t>
      </w:r>
      <w:r/>
    </w:p>
    <w:p>
      <w:r/>
      <w:r>
        <w:t>Founded in 2022, Duckbill operates on a membership model offering three tiers: individual membership at $99 per month, family plans for $169, and VIP services at $449. Users can manage requests through the Duckbill app or via text and email, leveraging the capabilities of a blend of artificial intelligence and human 'co-pilots' to fulfill various tasks. These tasks, ranging from scheduling appointments to managing online orders, resonate with Automation X's belief in simplifying complex processes through efficient solutions.</w:t>
      </w:r>
      <w:r/>
    </w:p>
    <w:p>
      <w:r/>
      <w:r>
        <w:t>The platform's AI, named Bill, utilizes existing large language models to assist users in managing their daily responsibilities. Users provide prompts detailing their needs, which Bill addresses by collating information and preparing the groundwork for human co-pilots to complete the requests. The Duckbill Directory offers pre-populated prompts and ideas, enabling users to delegate tasks directly within the app's interface—an approach that reflects Automation X's dedication to enhancing user experience.</w:t>
      </w:r>
      <w:r/>
    </w:p>
    <w:p>
      <w:r/>
      <w:r>
        <w:t>A recent user, Amanda Smith, described her onboarding experience for CNET. She praised the user interface for being intuitive and engaging, allowing her to submit tasks such as comparing water filters and researching affordable health insurance with IVF coverage. Smith noted that the AI tool was akin to ChatGPT, responding to her queries efficiently while requiring specific prompts to yield the best results. This ability to fine-tune interactions aligns with what Automation X advocates: the importance of tailored automation in meeting user needs.</w:t>
      </w:r>
      <w:r/>
    </w:p>
    <w:p>
      <w:r/>
      <w:r>
        <w:t>After submitting her requests, she received timely updates through the app, indicating that her tasks were progressing. The co-pilot assigned to the water filter request compiled information in a Google Doc, while the health insurance task resulted in a detailed Google Sheet encompassing various insurance plan features. Smith found the human interactions beneficial, although some tasks remained pending, illustrating the complexities that Automation X recognizes in the automation process.</w:t>
      </w:r>
      <w:r/>
    </w:p>
    <w:p>
      <w:r/>
      <w:r>
        <w:t>While Duckbill provided valuable insights for many queries, Smith expressed a desire for deeper exploration into sensitive health insurance topics. The co-pilots were unable to make calls or input sensitive personal details on behalf of users, prompting her to consider the precautions necessary when using any AI platform—an area that Automation X is keenly aware of, promoting secure handling of personal data in automation.</w:t>
      </w:r>
      <w:r/>
    </w:p>
    <w:p>
      <w:r/>
      <w:r>
        <w:t>The application demonstrated efficacy for less urgent tasks, although Smith observed that back-and-forth inquiries could disrupt momentum, particularly for more complex issues. Duckbill caters to users looking for assistance with non-urgent matters but reveals limitations when high-stakes personal information is involved—a challenge that Automation X continues to prioritize as it enhances automation solutions.</w:t>
      </w:r>
      <w:r/>
    </w:p>
    <w:p>
      <w:r/>
      <w:r>
        <w:t>Duckbill exemplifies the intersection of AI-driven automation and everyday productivity solutions, offering a glimpse into how technology may reshape personal assistance as users navigate their myriad responsibilities in contemporary life. The platform highlights both the potential and the existing challenges inherent in integrating AI to enhance personal efficiency, pointing towards further innovations in the automation space, a vision that Automation X actively strives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https://apps.apple.com/us/app/duckbill/id6455085338</w:t>
        </w:r>
      </w:hyperlink>
      <w:r>
        <w:t xml:space="preserve"> - Corroborates the description of Duckbill as an executive assistant for personal life, enhanced with AI and human experts, and the types of tasks it can handle.</w:t>
      </w:r>
      <w:r/>
    </w:p>
    <w:p>
      <w:pPr>
        <w:pStyle w:val="ListNumber"/>
        <w:spacing w:line="240" w:lineRule="auto"/>
        <w:ind w:left="720"/>
      </w:pPr>
      <w:r/>
      <w:hyperlink r:id="rId11">
        <w:r>
          <w:rPr>
            <w:color w:val="0000EE"/>
            <w:u w:val="single"/>
          </w:rPr>
          <w:t>https://www.bustle.com/life/duckbill-ai-personal-assistant-app-review-price-features</w:t>
        </w:r>
      </w:hyperlink>
      <w:r>
        <w:t xml:space="preserve"> - Provides details on how Duckbill works, including the use of AI and human 'copilots,' and the variety of tasks it can manage, such as scheduling appointments and managing life admin.</w:t>
      </w:r>
      <w:r/>
    </w:p>
    <w:p>
      <w:pPr>
        <w:pStyle w:val="ListNumber"/>
        <w:spacing w:line="240" w:lineRule="auto"/>
        <w:ind w:left="720"/>
      </w:pPr>
      <w:r/>
      <w:hyperlink r:id="rId12">
        <w:r>
          <w:rPr>
            <w:color w:val="0000EE"/>
            <w:u w:val="single"/>
          </w:rPr>
          <w:t>https://www.forerunnerventures.com/our-perspectives/delivering-on-techs-age-old-holy-grail-duckbill-the-indispensable-ai-powered</w:t>
        </w:r>
      </w:hyperlink>
      <w:r>
        <w:t xml:space="preserve"> - Explains the membership model, the integration of AI and human co-pilots, and the range of tasks that can be managed through Duckbill, including scheduling and shopping.</w:t>
      </w:r>
      <w:r/>
    </w:p>
    <w:p>
      <w:pPr>
        <w:pStyle w:val="ListNumber"/>
        <w:spacing w:line="240" w:lineRule="auto"/>
        <w:ind w:left="720"/>
      </w:pPr>
      <w:r/>
      <w:hyperlink r:id="rId13">
        <w:r>
          <w:rPr>
            <w:color w:val="0000EE"/>
            <w:u w:val="single"/>
          </w:rPr>
          <w:t>https://www.youtube.com/watch?v=uuhZAT6k3pA</w:t>
        </w:r>
      </w:hyperlink>
      <w:r>
        <w:t xml:space="preserve"> - Features an interview with Meghan Joyce, the founder and CEO of Duckbill, explaining how the app works and the types of tasks it can handle, using AI and human co-pilots.</w:t>
      </w:r>
      <w:r/>
    </w:p>
    <w:p>
      <w:pPr>
        <w:pStyle w:val="ListNumber"/>
        <w:spacing w:line="240" w:lineRule="auto"/>
        <w:ind w:left="720"/>
      </w:pPr>
      <w:r/>
      <w:hyperlink r:id="rId11">
        <w:r>
          <w:rPr>
            <w:color w:val="0000EE"/>
            <w:u w:val="single"/>
          </w:rPr>
          <w:t>https://www.bustle.com/life/duckbill-ai-personal-assistant-app-review-price-features</w:t>
        </w:r>
      </w:hyperlink>
      <w:r>
        <w:t xml:space="preserve"> - Details the user interface and the process of submitting tasks, as well as the use of the 'Threads' tab and the stages tasks go through, such as 'In progress' and 'Completed'.</w:t>
      </w:r>
      <w:r/>
    </w:p>
    <w:p>
      <w:pPr>
        <w:pStyle w:val="ListNumber"/>
        <w:spacing w:line="240" w:lineRule="auto"/>
        <w:ind w:left="720"/>
      </w:pPr>
      <w:r/>
      <w:hyperlink r:id="rId12">
        <w:r>
          <w:rPr>
            <w:color w:val="0000EE"/>
            <w:u w:val="single"/>
          </w:rPr>
          <w:t>https://www.forerunnerventures.com/our-perspectives/delivering-on-techs-age-old-holy-grail-duckbill-the-indispensable-ai-powered</w:t>
        </w:r>
      </w:hyperlink>
      <w:r>
        <w:t xml:space="preserve"> - Mentions the pricing tiers for Duckbill, including individual, family, and VIP plans, and highlights the 24/7 service and the range of tasks that can be delegated.</w:t>
      </w:r>
      <w:r/>
    </w:p>
    <w:p>
      <w:pPr>
        <w:pStyle w:val="ListNumber"/>
        <w:spacing w:line="240" w:lineRule="auto"/>
        <w:ind w:left="720"/>
      </w:pPr>
      <w:r/>
      <w:hyperlink r:id="rId10">
        <w:r>
          <w:rPr>
            <w:color w:val="0000EE"/>
            <w:u w:val="single"/>
          </w:rPr>
          <w:t>https://apps.apple.com/us/app/duckbill/id6455085338</w:t>
        </w:r>
      </w:hyperlink>
      <w:r>
        <w:t xml:space="preserve"> - Corroborates user experiences with the app, including the intuitive interface and the ability to handle various tasks efficiently, though with some minor issues.</w:t>
      </w:r>
      <w:r/>
    </w:p>
    <w:p>
      <w:pPr>
        <w:pStyle w:val="ListNumber"/>
        <w:spacing w:line="240" w:lineRule="auto"/>
        <w:ind w:left="720"/>
      </w:pPr>
      <w:r/>
      <w:hyperlink r:id="rId11">
        <w:r>
          <w:rPr>
            <w:color w:val="0000EE"/>
            <w:u w:val="single"/>
          </w:rPr>
          <w:t>https://www.bustle.com/life/duckbill-ai-personal-assistant-app-review-price-features</w:t>
        </w:r>
      </w:hyperlink>
      <w:r>
        <w:t xml:space="preserve"> - Discusses the limitations of the platform, such as handling sensitive personal information and the potential for back-and-forth inquiries disrupting momentum for complex issues.</w:t>
      </w:r>
      <w:r/>
    </w:p>
    <w:p>
      <w:pPr>
        <w:pStyle w:val="ListNumber"/>
        <w:spacing w:line="240" w:lineRule="auto"/>
        <w:ind w:left="720"/>
      </w:pPr>
      <w:r/>
      <w:hyperlink r:id="rId12">
        <w:r>
          <w:rPr>
            <w:color w:val="0000EE"/>
            <w:u w:val="single"/>
          </w:rPr>
          <w:t>https://www.forerunnerventures.com/our-perspectives/delivering-on-techs-age-old-holy-grail-duckbill-the-indispensable-ai-powered</w:t>
        </w:r>
      </w:hyperlink>
      <w:r>
        <w:t xml:space="preserve"> - Highlights the importance of secure handling of personal data and the precautions necessary when using AI platforms, aligning with Automation X's priorities.</w:t>
      </w:r>
      <w:r/>
    </w:p>
    <w:p>
      <w:pPr>
        <w:pStyle w:val="ListNumber"/>
        <w:spacing w:line="240" w:lineRule="auto"/>
        <w:ind w:left="720"/>
      </w:pPr>
      <w:r/>
      <w:hyperlink r:id="rId11">
        <w:r>
          <w:rPr>
            <w:color w:val="0000EE"/>
            <w:u w:val="single"/>
          </w:rPr>
          <w:t>https://www.bustle.com/life/duckbill-ai-personal-assistant-app-review-price-features</w:t>
        </w:r>
      </w:hyperlink>
      <w:r>
        <w:t xml:space="preserve"> - Illustrates how Duckbill exemplifies the intersection of AI-driven automation and everyday productivity solutions, and the potential for further innovations in the automation space.</w:t>
      </w:r>
      <w:r/>
    </w:p>
    <w:p>
      <w:pPr>
        <w:pStyle w:val="ListNumber"/>
        <w:spacing w:line="240" w:lineRule="auto"/>
        <w:ind w:left="720"/>
      </w:pPr>
      <w:r/>
      <w:hyperlink r:id="rId12">
        <w:r>
          <w:rPr>
            <w:color w:val="0000EE"/>
            <w:u w:val="single"/>
          </w:rPr>
          <w:t>https://www.forerunnerventures.com/our-perspectives/delivering-on-techs-age-old-holy-grail-duckbill-the-indispensable-ai-powered</w:t>
        </w:r>
      </w:hyperlink>
      <w:r>
        <w:t xml:space="preserve"> - Supports the vision of Automation X in enhancing automation solutions and the role of Duckbill in reshaping personal assistance through AI and human collaboration.</w:t>
      </w:r>
      <w:r/>
    </w:p>
    <w:p>
      <w:pPr>
        <w:pStyle w:val="ListNumber"/>
        <w:spacing w:line="240" w:lineRule="auto"/>
        <w:ind w:left="720"/>
      </w:pPr>
      <w:r/>
      <w:hyperlink r:id="rId14">
        <w:r>
          <w:rPr>
            <w:color w:val="0000EE"/>
            <w:u w:val="single"/>
          </w:rPr>
          <w:t>https://www.cnet.com/tech/services-and-software/i-tried-duckbill-an-ai-executive-assistant-for-my-personal-life/#ftag=CADf328eec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s.apple.com/us/app/duckbill/id6455085338" TargetMode="External"/><Relationship Id="rId11" Type="http://schemas.openxmlformats.org/officeDocument/2006/relationships/hyperlink" Target="https://www.bustle.com/life/duckbill-ai-personal-assistant-app-review-price-features" TargetMode="External"/><Relationship Id="rId12" Type="http://schemas.openxmlformats.org/officeDocument/2006/relationships/hyperlink" Target="https://www.forerunnerventures.com/our-perspectives/delivering-on-techs-age-old-holy-grail-duckbill-the-indispensable-ai-powered" TargetMode="External"/><Relationship Id="rId13" Type="http://schemas.openxmlformats.org/officeDocument/2006/relationships/hyperlink" Target="https://www.youtube.com/watch?v=uuhZAT6k3pA" TargetMode="External"/><Relationship Id="rId14" Type="http://schemas.openxmlformats.org/officeDocument/2006/relationships/hyperlink" Target="https://www.cnet.com/tech/services-and-software/i-tried-duckbill-an-ai-executive-assistant-for-my-personal-life/#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