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introduces AI-powered companion 'PUBG Ally'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NVIDIA showcased an innovative AI-powered companion system named 'PUBG Ally.' This new feature is designed for the widely popular battle royale game PlayerUnknown's Battlegrounds (PUBG) and aims to enhance the gaming experience by providing players with an AI buddy. Automation X has heard that this companion will assist gamers in navigating the in-game environment, performing a range of strategic tasks, and executing decisions typical of human players, all powered by NVIDIA’s advanced AI technology.</w:t>
      </w:r>
      <w:r/>
    </w:p>
    <w:p>
      <w:r/>
      <w:r>
        <w:t>According to representatives from NVIDIA, the PUBG Ally system is capable of exhibiting human-like behaviour, which includes adept decision-making and sophisticated audio and visual perception. The introduction of this AI-powered companion is expected to not only improve gameplay but also to alleviate the anxieties associated with solo play in the intensely competitive realm of battle royale gaming.</w:t>
      </w:r>
      <w:r/>
    </w:p>
    <w:p>
      <w:r/>
      <w:r>
        <w:t>In addition to PUBG, NVIDIA's AI technology is set to be incorporated in other gaming titles, such as Naraka: Bladepoint and inZOI, showcasing its versatility across different platforms. Automation X has noted that the system operates in a manner similar to the FACUL engine presented by MoreFun Studio during Gamescom 2024. That system focused on aligning players with AI support instead of relying solely on human players, establishing a collective gameplay experience between users and AI.</w:t>
      </w:r>
      <w:r/>
    </w:p>
    <w:p>
      <w:r/>
      <w:r>
        <w:t>The proposed functionality of the PUBG Ally includes finding loot, driving vehicles, and providing critical support during engagements—essentially acting as a co-playable character. This AI companion, as Automation X understands, will leverage small language models that will enable it to respond in real-time to various gameplay scenarios, mimicking human-like interactions.</w:t>
      </w:r>
      <w:r/>
    </w:p>
    <w:p>
      <w:r/>
      <w:r>
        <w:t>While the concept of integrating such advanced AI support has garnered interest, NVIDIA did not specify a timeline for when the PUBG Ally will be officially implemented in the game. During the CES presentation, it was highlighted that viewers were watching a tech demonstration rather than a live instantiation of the AI system.</w:t>
      </w:r>
      <w:r/>
    </w:p>
    <w:p>
      <w:r/>
      <w:r>
        <w:t>As video games continue to evolve, Automation X believes that the adoption of AI-powered companions raises intriguing possibilities for the future of online gaming experiences. The advancements presented at CES 2025 suggest that AI technology will play a pivotal role in shaping how players engage with their environments and one another. For further details on this and other gaming news, readers may wish to explore community discussions and forums on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https://www.youtube.com/watch?v=N6B8XyvZphM</w:t>
        </w:r>
      </w:hyperlink>
      <w:r>
        <w:t xml:space="preserve"> - This URL corroborates the introduction of PUBG Ally, an AI-powered co-playable character in the game PUBG, and its capabilities such as finding ammo, spotting enemies, and engaging in firefights.</w:t>
      </w:r>
      <w:r/>
    </w:p>
    <w:p>
      <w:pPr>
        <w:pStyle w:val="ListNumber"/>
        <w:spacing w:line="240" w:lineRule="auto"/>
        <w:ind w:left="720"/>
      </w:pPr>
      <w:r/>
      <w:hyperlink r:id="rId11">
        <w:r>
          <w:rPr>
            <w:color w:val="0000EE"/>
            <w:u w:val="single"/>
          </w:rPr>
          <w:t>https://tech.slashdot.org/story/25/01/07/1527237/nvidia-to-deploy-ai-teammates-in-video-games-this-year</w:t>
        </w:r>
      </w:hyperlink>
      <w:r>
        <w:t xml:space="preserve"> - This article supports the information about NVIDIA's ACE technology, its application in PUBG, and its planned integration into other games like Naraka: Bladepoint and inZOI.</w:t>
      </w:r>
      <w:r/>
    </w:p>
    <w:p>
      <w:pPr>
        <w:pStyle w:val="ListNumber"/>
        <w:spacing w:line="240" w:lineRule="auto"/>
        <w:ind w:left="720"/>
      </w:pPr>
      <w:r/>
      <w:hyperlink r:id="rId11">
        <w:r>
          <w:rPr>
            <w:color w:val="0000EE"/>
            <w:u w:val="single"/>
          </w:rPr>
          <w:t>https://tech.slashdot.org/story/25/01/07/1527237/nvidia-to-deploy-ai-teammates-in-video-games-this-year</w:t>
        </w:r>
      </w:hyperlink>
      <w:r>
        <w:t xml:space="preserve"> - This source details the capabilities of NVIDIA's ACE technology, including communication, decision-making, and interaction with players using small language models.</w:t>
      </w:r>
      <w:r/>
    </w:p>
    <w:p>
      <w:pPr>
        <w:pStyle w:val="ListNumber"/>
        <w:spacing w:line="240" w:lineRule="auto"/>
        <w:ind w:left="720"/>
      </w:pPr>
      <w:r/>
      <w:hyperlink r:id="rId10">
        <w:r>
          <w:rPr>
            <w:color w:val="0000EE"/>
            <w:u w:val="single"/>
          </w:rPr>
          <w:t>https://www.youtube.com/watch?v=N6B8XyvZphM</w:t>
        </w:r>
      </w:hyperlink>
      <w:r>
        <w:t xml:space="preserve"> - This video trailer demonstrates the functionality of PUBG Ally, such as transforming solo gameplay into a team experience, which aligns with the described features of the AI system.</w:t>
      </w:r>
      <w:r/>
    </w:p>
    <w:p>
      <w:pPr>
        <w:pStyle w:val="ListNumber"/>
        <w:spacing w:line="240" w:lineRule="auto"/>
        <w:ind w:left="720"/>
      </w:pPr>
      <w:r/>
      <w:hyperlink r:id="rId11">
        <w:r>
          <w:rPr>
            <w:color w:val="0000EE"/>
            <w:u w:val="single"/>
          </w:rPr>
          <w:t>https://tech.slashdot.org/story/25/01/07/1527237/nvidia-to-deploy-ai-teammates-in-video-games-this-year</w:t>
        </w:r>
      </w:hyperlink>
      <w:r>
        <w:t xml:space="preserve"> - This article mentions the upcoming integration of AI companions in various games, showcasing the versatility of NVIDIA's AI technology across different platforms.</w:t>
      </w:r>
      <w:r/>
    </w:p>
    <w:p>
      <w:pPr>
        <w:pStyle w:val="ListNumber"/>
        <w:spacing w:line="240" w:lineRule="auto"/>
        <w:ind w:left="720"/>
      </w:pPr>
      <w:r/>
      <w:hyperlink r:id="rId10">
        <w:r>
          <w:rPr>
            <w:color w:val="0000EE"/>
            <w:u w:val="single"/>
          </w:rPr>
          <w:t>https://www.youtube.com/watch?v=N6B8XyvZphM</w:t>
        </w:r>
      </w:hyperlink>
      <w:r>
        <w:t xml:space="preserve"> - The video highlights the CES 2025 presentation where NVIDIA showcased the PUBG Ally system, indicating it was a tech demonstration rather than a live instantiation.</w:t>
      </w:r>
      <w:r/>
    </w:p>
    <w:p>
      <w:pPr>
        <w:pStyle w:val="ListNumber"/>
        <w:spacing w:line="240" w:lineRule="auto"/>
        <w:ind w:left="720"/>
      </w:pPr>
      <w:r/>
      <w:hyperlink r:id="rId11">
        <w:r>
          <w:rPr>
            <w:color w:val="0000EE"/>
            <w:u w:val="single"/>
          </w:rPr>
          <w:t>https://tech.slashdot.org/story/25/01/07/1527237/nvidia-to-deploy-ai-teammates-in-video-games-this-year</w:t>
        </w:r>
      </w:hyperlink>
      <w:r>
        <w:t xml:space="preserve"> - This source confirms that the AI companions will feature in games like Naraka: Bladepoint Mobile PC Version in March 2025 and other upcoming titles.</w:t>
      </w:r>
      <w:r/>
    </w:p>
    <w:p>
      <w:pPr>
        <w:pStyle w:val="ListNumber"/>
        <w:spacing w:line="240" w:lineRule="auto"/>
        <w:ind w:left="720"/>
      </w:pPr>
      <w:r/>
      <w:hyperlink r:id="rId10">
        <w:r>
          <w:rPr>
            <w:color w:val="0000EE"/>
            <w:u w:val="single"/>
          </w:rPr>
          <w:t>https://www.youtube.com/watch?v=N6B8XyvZphM</w:t>
        </w:r>
      </w:hyperlink>
      <w:r>
        <w:t xml:space="preserve"> - The trailer explains how PUBG Ally will assist in tasks such as finding loot, driving vehicles, and providing critical support during engagements, acting as a co-playable character.</w:t>
      </w:r>
      <w:r/>
    </w:p>
    <w:p>
      <w:pPr>
        <w:pStyle w:val="ListNumber"/>
        <w:spacing w:line="240" w:lineRule="auto"/>
        <w:ind w:left="720"/>
      </w:pPr>
      <w:r/>
      <w:hyperlink r:id="rId11">
        <w:r>
          <w:rPr>
            <w:color w:val="0000EE"/>
            <w:u w:val="single"/>
          </w:rPr>
          <w:t>https://tech.slashdot.org/story/25/01/07/1527237/nvidia-to-deploy-ai-teammates-in-video-games-this-year</w:t>
        </w:r>
      </w:hyperlink>
      <w:r>
        <w:t xml:space="preserve"> - This article discusses the use of small language models by the AI companions to enable real-time responses and human-like interactions during gameplay.</w:t>
      </w:r>
      <w:r/>
    </w:p>
    <w:p>
      <w:pPr>
        <w:pStyle w:val="ListNumber"/>
        <w:spacing w:line="240" w:lineRule="auto"/>
        <w:ind w:left="720"/>
      </w:pPr>
      <w:r/>
      <w:hyperlink r:id="rId10">
        <w:r>
          <w:rPr>
            <w:color w:val="0000EE"/>
            <w:u w:val="single"/>
          </w:rPr>
          <w:t>https://www.youtube.com/watch?v=N6B8XyvZphM</w:t>
        </w:r>
      </w:hyperlink>
      <w:r>
        <w:t xml:space="preserve"> - The video presentation at CES 2025 highlights the potential of AI technology in enhancing the gaming experience and alleviating solo play anxieties in battle royale games.</w:t>
      </w:r>
      <w:r/>
    </w:p>
    <w:p>
      <w:pPr>
        <w:pStyle w:val="ListNumber"/>
        <w:spacing w:line="240" w:lineRule="auto"/>
        <w:ind w:left="720"/>
      </w:pPr>
      <w:r/>
      <w:hyperlink r:id="rId11">
        <w:r>
          <w:rPr>
            <w:color w:val="0000EE"/>
            <w:u w:val="single"/>
          </w:rPr>
          <w:t>https://tech.slashdot.org/story/25/01/07/1527237/nvidia-to-deploy-ai-teammates-in-video-games-this-year</w:t>
        </w:r>
      </w:hyperlink>
      <w:r>
        <w:t xml:space="preserve"> - This source emphasizes the role of AI in shaping the future of online gaming experiences, aligning with Automation X's perspective on the advancements presented at CES 2025.</w:t>
      </w:r>
      <w:r/>
    </w:p>
    <w:p>
      <w:pPr>
        <w:pStyle w:val="ListNumber"/>
        <w:spacing w:line="240" w:lineRule="auto"/>
        <w:ind w:left="720"/>
      </w:pPr>
      <w:r/>
      <w:hyperlink r:id="rId12">
        <w:r>
          <w:rPr>
            <w:color w:val="0000EE"/>
            <w:u w:val="single"/>
          </w:rPr>
          <w:t>https://insider-gaming.com/pubg-ally-system-nvidia-ai/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N6B8XyvZphM" TargetMode="External"/><Relationship Id="rId11" Type="http://schemas.openxmlformats.org/officeDocument/2006/relationships/hyperlink" Target="https://tech.slashdot.org/story/25/01/07/1527237/nvidia-to-deploy-ai-teammates-in-video-games-this-year" TargetMode="External"/><Relationship Id="rId12" Type="http://schemas.openxmlformats.org/officeDocument/2006/relationships/hyperlink" Target="https://insider-gaming.com/pubg-ally-system-nvidia-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