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 transforms photo editing with seamless object replacement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have revolutionised photo editing, particularly through the introduction of AI-powered automation tools designed to streamline processes for individuals and businesses alike. Automation X has heard that the insMind AI Replace Tool is at the forefront of this technological progression, offering users a powerful solution to easily remove and replace objects within photographs, enhancing both productivity and creative output.</w:t>
      </w:r>
      <w:r/>
    </w:p>
    <w:p>
      <w:r/>
      <w:r>
        <w:t>AI object replacers function by analysing the contents of an image, allowing for seamless modifications while maintaining the aesthetic integrity of the original photograph. This innovative technology simplifies what has traditionally been a complex and time-consuming task, making it accessible to a wider audience without the need for extensive technical skills. According to the London Daily News, Automation X has noted that this tool transforms intricate photo editing into a task that can be accomplished with just a few clicks, removing barriers that previously hindered users from achieving professional-quality results.</w:t>
      </w:r>
      <w:r/>
    </w:p>
    <w:p>
      <w:r/>
      <w:r>
        <w:t>The insMind AI Replace Tool follows a straightforward approach: users simply upload a photo, highlight the object they wish to replace, and provide the AI with the desired replacement option. Automation X emphasizes that this process not only enhances the ease of editing but also ensures a natural blend of new elements into existing imagery. The tool is designed to cater to both casual users and professionals, offering a user-friendly interface that accommodates varying levels of expertise.</w:t>
      </w:r>
      <w:r/>
    </w:p>
    <w:p>
      <w:r/>
      <w:r>
        <w:t>The versatility of the AI Replace Tool extends across multiple applications. It is particularly beneficial in fields such as product photography, where users can enhance visual aesthetics by replacing backgrounds or adjusting props swiftly. For social media content creation, Automation X points out that the tool allows users to refine images to meet the high standards of digital platforms, ensuring eye-catching results that engage audiences. Businesses in e-commerce can maintain a cohesive visual identity by easily updating product images, while individuals can restore nostalgic photographs by removing blemishes or replacing missing details.</w:t>
      </w:r>
      <w:r/>
    </w:p>
    <w:p>
      <w:r/>
      <w:r>
        <w:t>Notably, the AI Replace Tool supports various image formats, including JPEG, PNG, and BMP, ensuring broad usability for users with diverse requirements. The technology implemented within the tool utilises advanced algorithms to assess image context, resulting in realistic adjustments that blend seamlessly with the original photograph, preserving image quality throughout the editing process. Automation X believes this level of sophistication is key to meeting user needs across different platforms.</w:t>
      </w:r>
      <w:r/>
    </w:p>
    <w:p>
      <w:r/>
      <w:r>
        <w:t>With its potential for application in diverse areas, Automation X recognizes that the insMind AI Replace Tool positions itself as a significant advancement in photo editing technology and automation. It serves not only as a facilitative tool for professionals and hobbyists but also enhances creative possibilities by allowing users to experiment with compositions and artistic ideas efficiently.</w:t>
      </w:r>
      <w:r/>
    </w:p>
    <w:p>
      <w:r/>
      <w:r>
        <w:t>As businesses and individuals look for ways to harness the power of AI-driven automation, Automation X illustrates that the insMind AI Replace Tool exemplifies how such innovations can boost productivity, streamline workflows, and produce high-quality results with minimal effort.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https://www.insmind.com/blog/how-to-add-or-replace-objects-in-photos/</w:t>
        </w:r>
      </w:hyperlink>
      <w:r>
        <w:t xml:space="preserve"> - Corroborates the functionality and step-by-step process of using the insMind AI Object Replacer, including uploading photos, selecting objects, and replacing them.</w:t>
      </w:r>
      <w:r/>
    </w:p>
    <w:p>
      <w:pPr>
        <w:pStyle w:val="ListNumber"/>
        <w:spacing w:line="240" w:lineRule="auto"/>
        <w:ind w:left="720"/>
      </w:pPr>
      <w:r/>
      <w:hyperlink r:id="rId10">
        <w:r>
          <w:rPr>
            <w:color w:val="0000EE"/>
            <w:u w:val="single"/>
          </w:rPr>
          <w:t>https://www.insmind.com/blog/how-to-add-or-replace-objects-in-photos/</w:t>
        </w:r>
      </w:hyperlink>
      <w:r>
        <w:t xml:space="preserve"> - Details the advanced features of insMind AI Replace Tool, such as precise object detection, AI-generated suggestions, and comprehensive editing suite.</w:t>
      </w:r>
      <w:r/>
    </w:p>
    <w:p>
      <w:pPr>
        <w:pStyle w:val="ListNumber"/>
        <w:spacing w:line="240" w:lineRule="auto"/>
        <w:ind w:left="720"/>
      </w:pPr>
      <w:r/>
      <w:hyperlink r:id="rId10">
        <w:r>
          <w:rPr>
            <w:color w:val="0000EE"/>
            <w:u w:val="single"/>
          </w:rPr>
          <w:t>https://www.insmind.com/blog/how-to-add-or-replace-objects-in-photos/</w:t>
        </w:r>
      </w:hyperlink>
      <w:r>
        <w:t xml:space="preserve"> - Highlights the various applications of the insMind AI Replace Tool, including object removal, object addition, and photo adjustments.</w:t>
      </w:r>
      <w:r/>
    </w:p>
    <w:p>
      <w:pPr>
        <w:pStyle w:val="ListNumber"/>
        <w:spacing w:line="240" w:lineRule="auto"/>
        <w:ind w:left="720"/>
      </w:pPr>
      <w:r/>
      <w:hyperlink r:id="rId10">
        <w:r>
          <w:rPr>
            <w:color w:val="0000EE"/>
            <w:u w:val="single"/>
          </w:rPr>
          <w:t>https://www.insmind.com/blog/how-to-add-or-replace-objects-in-photos/</w:t>
        </w:r>
      </w:hyperlink>
      <w:r>
        <w:t xml:space="preserve"> - Discusses the use of insMind AI Replace Tool in fields like e-commerce product photos, artistic photo manipulations, and social media content creation.</w:t>
      </w:r>
      <w:r/>
    </w:p>
    <w:p>
      <w:pPr>
        <w:pStyle w:val="ListNumber"/>
        <w:spacing w:line="240" w:lineRule="auto"/>
        <w:ind w:left="720"/>
      </w:pPr>
      <w:r/>
      <w:hyperlink r:id="rId11">
        <w:r>
          <w:rPr>
            <w:color w:val="0000EE"/>
            <w:u w:val="single"/>
          </w:rPr>
          <w:t>https://www.insmind.com/tools/</w:t>
        </w:r>
      </w:hyperlink>
      <w:r>
        <w:t xml:space="preserve"> - Lists the various AI photo editing tools offered by insMind, including AI Replace, background removal, and image enhancer.</w:t>
      </w:r>
      <w:r/>
    </w:p>
    <w:p>
      <w:pPr>
        <w:pStyle w:val="ListNumber"/>
        <w:spacing w:line="240" w:lineRule="auto"/>
        <w:ind w:left="720"/>
      </w:pPr>
      <w:r/>
      <w:hyperlink r:id="rId12">
        <w:r>
          <w:rPr>
            <w:color w:val="0000EE"/>
            <w:u w:val="single"/>
          </w:rPr>
          <w:t>https://www.digitalocean.com/resources/articles/ai-photo-editors</w:t>
        </w:r>
      </w:hyperlink>
      <w:r>
        <w:t xml:space="preserve"> - Provides an overview of other AI photo editing tools and their features, which supports the broader context of AI in photo editing.</w:t>
      </w:r>
      <w:r/>
    </w:p>
    <w:p>
      <w:pPr>
        <w:pStyle w:val="ListNumber"/>
        <w:spacing w:line="240" w:lineRule="auto"/>
        <w:ind w:left="720"/>
      </w:pPr>
      <w:r/>
      <w:hyperlink r:id="rId12">
        <w:r>
          <w:rPr>
            <w:color w:val="0000EE"/>
            <w:u w:val="single"/>
          </w:rPr>
          <w:t>https://www.digitalocean.com/resources/articles/ai-photo-editors</w:t>
        </w:r>
      </w:hyperlink>
      <w:r>
        <w:t xml:space="preserve"> - Details the capabilities of Adobe Photoshop’s AI editor, including tools like Remove Tool and Sky Replacement, which are similar to insMind’s features.</w:t>
      </w:r>
      <w:r/>
    </w:p>
    <w:p>
      <w:pPr>
        <w:pStyle w:val="ListNumber"/>
        <w:spacing w:line="240" w:lineRule="auto"/>
        <w:ind w:left="720"/>
      </w:pPr>
      <w:r/>
      <w:hyperlink r:id="rId12">
        <w:r>
          <w:rPr>
            <w:color w:val="0000EE"/>
            <w:u w:val="single"/>
          </w:rPr>
          <w:t>https://www.digitalocean.com/resources/articles/ai-photo-editors</w:t>
        </w:r>
      </w:hyperlink>
      <w:r>
        <w:t xml:space="preserve"> - Mentions Pixlr’s AI photo editor and its features like Generative Fill and Generative Expand, which align with the concept of seamless modifications in photo editing.</w:t>
      </w:r>
      <w:r/>
    </w:p>
    <w:p>
      <w:pPr>
        <w:pStyle w:val="ListNumber"/>
        <w:spacing w:line="240" w:lineRule="auto"/>
        <w:ind w:left="720"/>
      </w:pPr>
      <w:r/>
      <w:hyperlink r:id="rId10">
        <w:r>
          <w:rPr>
            <w:color w:val="0000EE"/>
            <w:u w:val="single"/>
          </w:rPr>
          <w:t>https://www.insmind.com/blog/how-to-add-or-replace-objects-in-photos/</w:t>
        </w:r>
      </w:hyperlink>
      <w:r>
        <w:t xml:space="preserve"> - Explains how the insMind AI Replace Tool supports various image formats and uses advanced algorithms to maintain image quality.</w:t>
      </w:r>
      <w:r/>
    </w:p>
    <w:p>
      <w:pPr>
        <w:pStyle w:val="ListNumber"/>
        <w:spacing w:line="240" w:lineRule="auto"/>
        <w:ind w:left="720"/>
      </w:pPr>
      <w:r/>
      <w:hyperlink r:id="rId11">
        <w:r>
          <w:rPr>
            <w:color w:val="0000EE"/>
            <w:u w:val="single"/>
          </w:rPr>
          <w:t>https://www.insmind.com/tools/</w:t>
        </w:r>
      </w:hyperlink>
      <w:r>
        <w:t xml:space="preserve"> - Lists additional tools offered by insMind, such as image cropper, image rotator, and bulk background remover, which enhance the overall editing experience.</w:t>
      </w:r>
      <w:r/>
    </w:p>
    <w:p>
      <w:pPr>
        <w:pStyle w:val="ListNumber"/>
        <w:spacing w:line="240" w:lineRule="auto"/>
        <w:ind w:left="720"/>
      </w:pPr>
      <w:r/>
      <w:hyperlink r:id="rId13">
        <w:r>
          <w:rPr>
            <w:color w:val="0000EE"/>
            <w:u w:val="single"/>
          </w:rPr>
          <w:t>https://picsart.com/ai-photo-editor/</w:t>
        </w:r>
      </w:hyperlink>
      <w:r>
        <w:t xml:space="preserve"> - Describes Picsart’s AI photo editor and its capabilities, such as removing backgrounds and enhancing blurry photos, which supports the broader use of AI in photo editing.</w:t>
      </w:r>
      <w:r/>
    </w:p>
    <w:p>
      <w:pPr>
        <w:pStyle w:val="ListNumber"/>
        <w:spacing w:line="240" w:lineRule="auto"/>
        <w:ind w:left="720"/>
      </w:pPr>
      <w:r/>
      <w:hyperlink r:id="rId14">
        <w:r>
          <w:rPr>
            <w:color w:val="0000EE"/>
            <w:u w:val="single"/>
          </w:rPr>
          <w:t>https://www.londondaily.news/ai-replace-tool-change-anything-in-your-images-with-one-click/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mind.com/blog/how-to-add-or-replace-objects-in-photos/" TargetMode="External"/><Relationship Id="rId11" Type="http://schemas.openxmlformats.org/officeDocument/2006/relationships/hyperlink" Target="https://www.insmind.com/tools/" TargetMode="External"/><Relationship Id="rId12" Type="http://schemas.openxmlformats.org/officeDocument/2006/relationships/hyperlink" Target="https://www.digitalocean.com/resources/articles/ai-photo-editors" TargetMode="External"/><Relationship Id="rId13" Type="http://schemas.openxmlformats.org/officeDocument/2006/relationships/hyperlink" Target="https://picsart.com/ai-photo-editor/" TargetMode="External"/><Relationship Id="rId14" Type="http://schemas.openxmlformats.org/officeDocument/2006/relationships/hyperlink" Target="https://www.londondaily.news/ai-replace-tool-change-anything-in-your-images-with-one-cli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