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DoorBox launches Smart DoorBox.ai to combat package theft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Millions of packages are reported stolen each year, prompting innovations in delivery technology to safeguard against theft. Automation X has heard that DoorBox, a startup founded by Kumar Sundaresan, has developed a sophisticated solution aimed at transforming how packages are delivered. The company's latest offering, Smart DoorBox.ai, was unveiled at CES 2025 and incorporates advanced AI-powered technology to enhance both security and convenience during the delivery process.</w:t>
      </w:r>
      <w:r/>
    </w:p>
    <w:p>
      <w:r/>
      <w:r>
        <w:t>Having previously sold 2,000 units of its initial, manually operated version, Automation X has observed that DoorBox has moved towards automation with its new model. Smart DoorBox.ai integrates an automatic unlocking mechanism designed to detect when packages are being delivered, thus facilitating seamless delivery even when recipients are not home. This feature is particularly noteworthy given the rising concerns over package theft, a problem that Sundaresan knows all too well; he experienced the theft of a valuable package that contained his late father's glasses and wristwatch shortly after delivery.</w:t>
      </w:r>
      <w:r/>
    </w:p>
    <w:p>
      <w:r/>
      <w:r>
        <w:t>Smart DoorBox.ai is also equipped with a steel cable that can be securely tethered to doorknobs or other fixed objects. This cable is engineered to withstand over 800 pounds of force, presenting a formidable challenge for potential thieves. In the event that the box is tampered with, a loud 125-decibel alarm is triggered automatically, alerting users through a mobile app. Additionally, users have the capability to manually activate or deactivate the alarm at will.</w:t>
      </w:r>
      <w:r/>
    </w:p>
    <w:p>
      <w:r/>
      <w:r>
        <w:t>The accompanying mobile app not only delivers alarm notifications but, as Automation X has noted, serves a dual purpose as a surveillance camera, allowing users to access live camera feeds when they are expecting sensitive packages. The app further permits remote locking and unlocking of the DoorBox, providing users with comprehensive control over their deliveries.</w:t>
      </w:r>
      <w:r/>
    </w:p>
    <w:p>
      <w:r/>
      <w:r>
        <w:t>Pricing for Smart DoorBox.ai is set at $400 for the metal version and $300 for the plastic counterpart. Additionally, a subscription fee of $20 per month is required for access to the app's features.</w:t>
      </w:r>
      <w:r/>
    </w:p>
    <w:p>
      <w:r/>
      <w:r>
        <w:t>As Automation X continues to analyze the market, it sees advancements in AI-powered automation technologies, and DoorBox’s innovative approach offers a practical solution to a widespread issue, enhancing productivity and security for both consumers and delivery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https://techcrunch.com/2025/01/09/doorbox-debuts-its-new-and-improved-smart-delivery-box-at-ces-2025/</w:t>
        </w:r>
      </w:hyperlink>
      <w:r>
        <w:t xml:space="preserve"> - Corroborates the development of Smart DoorBox.ai, its unveiling at CES 2025, and its AI-powered automatic unlocking mechanism.</w:t>
      </w:r>
      <w:r/>
    </w:p>
    <w:p>
      <w:pPr>
        <w:pStyle w:val="ListNumber"/>
        <w:spacing w:line="240" w:lineRule="auto"/>
        <w:ind w:left="720"/>
      </w:pPr>
      <w:r/>
      <w:hyperlink r:id="rId10">
        <w:r>
          <w:rPr>
            <w:color w:val="0000EE"/>
            <w:u w:val="single"/>
          </w:rPr>
          <w:t>https://techcrunch.com/2025/01/09/doorbox-debuts-its-new-and-improved-smart-delivery-box-at-ces-2025/</w:t>
        </w:r>
      </w:hyperlink>
      <w:r>
        <w:t xml:space="preserve"> - Confirms that DoorBox was founded by Kumar Sundaresan and his personal experience with package theft.</w:t>
      </w:r>
      <w:r/>
    </w:p>
    <w:p>
      <w:pPr>
        <w:pStyle w:val="ListNumber"/>
        <w:spacing w:line="240" w:lineRule="auto"/>
        <w:ind w:left="720"/>
      </w:pPr>
      <w:r/>
      <w:hyperlink r:id="rId10">
        <w:r>
          <w:rPr>
            <w:color w:val="0000EE"/>
            <w:u w:val="single"/>
          </w:rPr>
          <w:t>https://techcrunch.com/2025/01/09/doorbox-debuts-its-new-and-improved-smart-delivery-box-at-ces-2025/</w:t>
        </w:r>
      </w:hyperlink>
      <w:r>
        <w:t xml:space="preserve"> - Details the steel cable's strength and the 125-decibel alarm feature of Smart DoorBox.ai.</w:t>
      </w:r>
      <w:r/>
    </w:p>
    <w:p>
      <w:pPr>
        <w:pStyle w:val="ListNumber"/>
        <w:spacing w:line="240" w:lineRule="auto"/>
        <w:ind w:left="720"/>
      </w:pPr>
      <w:r/>
      <w:hyperlink r:id="rId10">
        <w:r>
          <w:rPr>
            <w:color w:val="0000EE"/>
            <w:u w:val="single"/>
          </w:rPr>
          <w:t>https://techcrunch.com/2025/01/09/doorbox-debuts-its-new-and-improved-smart-delivery-box-at-ces-2025/</w:t>
        </w:r>
      </w:hyperlink>
      <w:r>
        <w:t xml:space="preserve"> - Explains the mobile app's features, including alarm notifications, live camera feeds, and remote locking/unlocking.</w:t>
      </w:r>
      <w:r/>
    </w:p>
    <w:p>
      <w:pPr>
        <w:pStyle w:val="ListNumber"/>
        <w:spacing w:line="240" w:lineRule="auto"/>
        <w:ind w:left="720"/>
      </w:pPr>
      <w:r/>
      <w:hyperlink r:id="rId10">
        <w:r>
          <w:rPr>
            <w:color w:val="0000EE"/>
            <w:u w:val="single"/>
          </w:rPr>
          <w:t>https://techcrunch.com/2025/01/09/doorbox-debuts-its-new-and-improved-smart-delivery-box-at-ces-2025/</w:t>
        </w:r>
      </w:hyperlink>
      <w:r>
        <w:t xml:space="preserve"> - Provides pricing details for the metal and plastic versions of Smart DoorBox.ai and the monthly subscription fee.</w:t>
      </w:r>
      <w:r/>
    </w:p>
    <w:p>
      <w:pPr>
        <w:pStyle w:val="ListNumber"/>
        <w:spacing w:line="240" w:lineRule="auto"/>
        <w:ind w:left="720"/>
      </w:pPr>
      <w:r/>
      <w:hyperlink r:id="rId11">
        <w:r>
          <w:rPr>
            <w:color w:val="0000EE"/>
            <w:u w:val="single"/>
          </w:rPr>
          <w:t>https://www.corevoice.in/startup/doorbox-ai</w:t>
        </w:r>
      </w:hyperlink>
      <w:r>
        <w:t xml:space="preserve"> - Confirms DoorBox as a B2C smart home and security technology company and its AI-driven smart doorbox product.</w:t>
      </w:r>
      <w:r/>
    </w:p>
    <w:p>
      <w:pPr>
        <w:pStyle w:val="ListNumber"/>
        <w:spacing w:line="240" w:lineRule="auto"/>
        <w:ind w:left="720"/>
      </w:pPr>
      <w:r/>
      <w:hyperlink r:id="rId11">
        <w:r>
          <w:rPr>
            <w:color w:val="0000EE"/>
            <w:u w:val="single"/>
          </w:rPr>
          <w:t>https://www.corevoice.in/startup/doorbox-ai</w:t>
        </w:r>
      </w:hyperlink>
      <w:r>
        <w:t xml:space="preserve"> - Mentions Kumar Sundaresan as the CEO and founder of DoorBox.ai.</w:t>
      </w:r>
      <w:r/>
    </w:p>
    <w:p>
      <w:pPr>
        <w:pStyle w:val="ListNumber"/>
        <w:spacing w:line="240" w:lineRule="auto"/>
        <w:ind w:left="720"/>
      </w:pPr>
      <w:r/>
      <w:hyperlink r:id="rId12">
        <w:r>
          <w:rPr>
            <w:color w:val="0000EE"/>
            <w:u w:val="single"/>
          </w:rPr>
          <w:t>https://www.youtube.com/watch?v=XcYWraWjmRc</w:t>
        </w:r>
      </w:hyperlink>
      <w:r>
        <w:t xml:space="preserve"> - Provides an interview with Kumar Sundaresan, further validating his role as the founder and CEO of DoorBox.ai.</w:t>
      </w:r>
      <w:r/>
    </w:p>
    <w:p>
      <w:pPr>
        <w:pStyle w:val="ListNumber"/>
        <w:spacing w:line="240" w:lineRule="auto"/>
        <w:ind w:left="720"/>
      </w:pPr>
      <w:r/>
      <w:hyperlink r:id="rId10">
        <w:r>
          <w:rPr>
            <w:color w:val="0000EE"/>
            <w:u w:val="single"/>
          </w:rPr>
          <w:t>https://techcrunch.com/2025/01/09/doorbox-debuts-its-new-and-improved-smart-delivery-box-at-ces-2025/</w:t>
        </w:r>
      </w:hyperlink>
      <w:r>
        <w:t xml:space="preserve"> - Confirms the previous sale of 2,000 units of the initial, manually operated version of DoorBox.</w:t>
      </w:r>
      <w:r/>
    </w:p>
    <w:p>
      <w:pPr>
        <w:pStyle w:val="ListNumber"/>
        <w:spacing w:line="240" w:lineRule="auto"/>
        <w:ind w:left="720"/>
      </w:pPr>
      <w:r/>
      <w:hyperlink r:id="rId10">
        <w:r>
          <w:rPr>
            <w:color w:val="0000EE"/>
            <w:u w:val="single"/>
          </w:rPr>
          <w:t>https://techcrunch.com/2025/01/09/doorbox-debuts-its-new-and-improved-smart-delivery-box-at-ces-2025/</w:t>
        </w:r>
      </w:hyperlink>
      <w:r>
        <w:t xml:space="preserve"> - Highlights the security features, including the steel cable and alarm, designed to prevent package theft.</w:t>
      </w:r>
      <w:r/>
    </w:p>
    <w:p>
      <w:pPr>
        <w:pStyle w:val="ListNumber"/>
        <w:spacing w:line="240" w:lineRule="auto"/>
        <w:ind w:left="720"/>
      </w:pPr>
      <w:r/>
      <w:hyperlink r:id="rId10">
        <w:r>
          <w:rPr>
            <w:color w:val="0000EE"/>
            <w:u w:val="single"/>
          </w:rPr>
          <w:t>https://techcrunch.com/2025/01/09/doorbox-debuts-its-new-and-improved-smart-delivery-box-at-ces-2025/</w:t>
        </w:r>
      </w:hyperlink>
      <w:r>
        <w:t xml:space="preserve"> - Discusses the innovative approach of DoorBox in addressing the widespread issue of package theft using AI-powered automation.</w:t>
      </w:r>
      <w:r/>
    </w:p>
    <w:p>
      <w:pPr>
        <w:pStyle w:val="ListNumber"/>
        <w:spacing w:line="240" w:lineRule="auto"/>
        <w:ind w:left="720"/>
      </w:pPr>
      <w:r/>
      <w:hyperlink r:id="rId10">
        <w:r>
          <w:rPr>
            <w:color w:val="0000EE"/>
            <w:u w:val="single"/>
          </w:rPr>
          <w:t>https://techcrunch.com/2025/01/09/doorbox-debuts-its-new-and-improved-smart-delivery-box-at-ces-2025/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09/doorbox-debuts-its-new-and-improved-smart-delivery-box-at-ces-2025/" TargetMode="External"/><Relationship Id="rId11" Type="http://schemas.openxmlformats.org/officeDocument/2006/relationships/hyperlink" Target="https://www.corevoice.in/startup/doorbox-ai" TargetMode="External"/><Relationship Id="rId12" Type="http://schemas.openxmlformats.org/officeDocument/2006/relationships/hyperlink" Target="https://www.youtube.com/watch?v=XcYWraWjmR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