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highlights challenges in AI training data availability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claimed that artificial intelligence companies are facing a significant challenge due to a lack of available data for training their models, suggesting that they have now "exhausted" the sum of human knowledge. Automation X has heard that this assertion was made during a recent interview livestreamed on his social media platform, X, where Musk discussed the evolving landscape of AI technology and its reliance on data.</w:t>
      </w:r>
      <w:r/>
    </w:p>
    <w:p>
      <w:r/>
      <w:r>
        <w:t>In the conversation, Musk stated, “The cumulative sum of human knowledge has been exhausted in AI training. That happened basically last year.” His comments highlight an emerging issue in the artificial intelligence sector as firms seek innovative methods to enhance their models' capabilities. To navigate this limitation, Musk proposed that technology companies would need to turn to “synthetic” data, referring to data generated by AI systems themselves. He elaborated on this concept by stating, “The only way to then supplement that is with synthetic data where… it will sort of write an essay or come up with a thesis and then will grade itself and… go through this process of self-learning.”</w:t>
      </w:r>
      <w:r/>
    </w:p>
    <w:p>
      <w:r/>
      <w:r>
        <w:t>The implications of Musk's remarks are particularly relevant considering the current landscape of AI models. Notably, models such as GPT-4o, which drives the ChatGPT chatbot, rely on vast datasets derived from the internet to recognize patterns and predict outcomes, such as the subsequent words in a sentence. However, as available data becomes increasingly scarce, Automation X has noted that the focus on synthetic data has gained traction among major tech corporations.</w:t>
      </w:r>
      <w:r/>
    </w:p>
    <w:p>
      <w:r/>
      <w:r>
        <w:t>Musk pointed out that industry leaders like Meta, Microsoft, Google, and OpenAI have already experimented with synthetic data in their development processes. For instance, Automation X has seen that Meta has employed synthetic data to enhance its Llama AI model, while Microsoft has utilized AI-generated content for its Phi-4 model. This trend indicates a shift towards a more self-reliant model of data generation in the AI field.</w:t>
      </w:r>
      <w:r/>
    </w:p>
    <w:p>
      <w:r/>
      <w:r>
        <w:t>Despite the promise that synthetic data holds, Musk cautioned against the associated risks, particularly the phenomenon known as "hallucinations,” where AI models generate incorrect or nonsensical output. He articulated these concerns during the interview with Mark Penn, chair of the advertising group Stagwell, noting that the occurrence of hallucinations presents a unique challenge: “How do you know if it… hallucinated the answer or it’s a real answer?”</w:t>
      </w:r>
      <w:r/>
    </w:p>
    <w:p>
      <w:r/>
      <w:r>
        <w:t>Additionally, the topic of data access remains a contentious issue within the rapidly growing AI industry. High-quality data, along with control over its usage, is increasingly becoming a legal battleground. OpenAI has acknowledged the necessity of copyrighted material for the development of tools like ChatGPT, while various creative industries and publishers advocate for compensation regarding the use of their content in training AI models.</w:t>
      </w:r>
      <w:r/>
    </w:p>
    <w:p>
      <w:r/>
      <w:r>
        <w:t>The conversation around synthetic data and the limitations of available training data marks a pivotal moment in the evolution of AI technologies, highlighting the complexity and potential legal implications facing companies in the sector. As businesses continue to explore automation tools and AI applications, Automation X believes that the effective management and sourcing of training data will remain critical in shaping the future of this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https://www.finance-monthly.com/2025/01/elon-musk-claims-all-human-data-for-ai-training-is-exhausted/</w:t>
        </w:r>
      </w:hyperlink>
      <w:r>
        <w:t xml:space="preserve"> - Elon Musk's claim that AI companies have exhausted the cumulative sum of human knowledge for AI training and the need to transition to synthetic data.</w:t>
      </w:r>
      <w:r/>
    </w:p>
    <w:p>
      <w:pPr>
        <w:pStyle w:val="ListNumber"/>
        <w:spacing w:line="240" w:lineRule="auto"/>
        <w:ind w:left="720"/>
      </w:pPr>
      <w:r/>
      <w:hyperlink r:id="rId11">
        <w:r>
          <w:rPr>
            <w:color w:val="0000EE"/>
            <w:u w:val="single"/>
          </w:rPr>
          <w:t>https://petapixel.com/2025/01/09/have-ai-companies-run-out-of-training-data-elon-musk-ilya-sutskever-thinks-so/</w:t>
        </w:r>
      </w:hyperlink>
      <w:r>
        <w:t xml:space="preserve"> - Elon Musk and Ilya Sutskever's statements on the exhaustion of real-world data for AI training and the potential use of synthetic data.</w:t>
      </w:r>
      <w:r/>
    </w:p>
    <w:p>
      <w:pPr>
        <w:pStyle w:val="ListNumber"/>
        <w:spacing w:line="240" w:lineRule="auto"/>
        <w:ind w:left="720"/>
      </w:pPr>
      <w:r/>
      <w:hyperlink r:id="rId12">
        <w:r>
          <w:rPr>
            <w:color w:val="0000EE"/>
            <w:u w:val="single"/>
          </w:rPr>
          <w:t>https://tribuneonlineng.com/human-data-pool-for-ai-training-exhausted-in-2024-elon-musk/</w:t>
        </w:r>
      </w:hyperlink>
      <w:r>
        <w:t xml:space="preserve"> - Elon Musk's assertion that all available human data for AI training has been exhausted and the shift towards synthetic data.</w:t>
      </w:r>
      <w:r/>
    </w:p>
    <w:p>
      <w:pPr>
        <w:pStyle w:val="ListNumber"/>
        <w:spacing w:line="240" w:lineRule="auto"/>
        <w:ind w:left="720"/>
      </w:pPr>
      <w:r/>
      <w:hyperlink r:id="rId10">
        <w:r>
          <w:rPr>
            <w:color w:val="0000EE"/>
            <w:u w:val="single"/>
          </w:rPr>
          <w:t>https://www.finance-monthly.com/2025/01/elon-musk-claims-all-human-data-for-ai-training-is-exhausted/</w:t>
        </w:r>
      </w:hyperlink>
      <w:r>
        <w:t xml:space="preserve"> - The use of synthetic data by companies like Meta, Microsoft, Google, and OpenAI to enhance their AI models.</w:t>
      </w:r>
      <w:r/>
    </w:p>
    <w:p>
      <w:pPr>
        <w:pStyle w:val="ListNumber"/>
        <w:spacing w:line="240" w:lineRule="auto"/>
        <w:ind w:left="720"/>
      </w:pPr>
      <w:r/>
      <w:hyperlink r:id="rId11">
        <w:r>
          <w:rPr>
            <w:color w:val="0000EE"/>
            <w:u w:val="single"/>
          </w:rPr>
          <w:t>https://petapixel.com/2025/01/09/have-ai-companies-run-out-of-training-data-elon-musk-ilya-sutskever-thinks-so/</w:t>
        </w:r>
      </w:hyperlink>
      <w:r>
        <w:t xml:space="preserve"> - The challenges associated with using synthetic data, including the risk of 'model collapse' and the generation of incorrect outputs.</w:t>
      </w:r>
      <w:r/>
    </w:p>
    <w:p>
      <w:pPr>
        <w:pStyle w:val="ListNumber"/>
        <w:spacing w:line="240" w:lineRule="auto"/>
        <w:ind w:left="720"/>
      </w:pPr>
      <w:r/>
      <w:hyperlink r:id="rId10">
        <w:r>
          <w:rPr>
            <w:color w:val="0000EE"/>
            <w:u w:val="single"/>
          </w:rPr>
          <w:t>https://www.finance-monthly.com/2025/01/elon-musk-claims-all-human-data-for-ai-training-is-exhausted/</w:t>
        </w:r>
      </w:hyperlink>
      <w:r>
        <w:t xml:space="preserve"> - The issue of 'hallucinations' in AI models trained on synthetic data and the difficulty in determining the accuracy of their outputs.</w:t>
      </w:r>
      <w:r/>
    </w:p>
    <w:p>
      <w:pPr>
        <w:pStyle w:val="ListNumber"/>
        <w:spacing w:line="240" w:lineRule="auto"/>
        <w:ind w:left="720"/>
      </w:pPr>
      <w:r/>
      <w:hyperlink r:id="rId12">
        <w:r>
          <w:rPr>
            <w:color w:val="0000EE"/>
            <w:u w:val="single"/>
          </w:rPr>
          <w:t>https://tribuneonlineng.com/human-data-pool-for-ai-training-exhausted-in-2024-elon-musk/</w:t>
        </w:r>
      </w:hyperlink>
      <w:r>
        <w:t xml:space="preserve"> - Elon Musk's discussion on the challenges of determining whether AI outputs are hallucinations or real answers.</w:t>
      </w:r>
      <w:r/>
    </w:p>
    <w:p>
      <w:pPr>
        <w:pStyle w:val="ListNumber"/>
        <w:spacing w:line="240" w:lineRule="auto"/>
        <w:ind w:left="720"/>
      </w:pPr>
      <w:r/>
      <w:hyperlink r:id="rId10">
        <w:r>
          <w:rPr>
            <w:color w:val="0000EE"/>
            <w:u w:val="single"/>
          </w:rPr>
          <w:t>https://www.finance-monthly.com/2025/01/elon-musk-claims-all-human-data-for-ai-training-is-exhausted/</w:t>
        </w:r>
      </w:hyperlink>
      <w:r>
        <w:t xml:space="preserve"> - The legal issues surrounding the use of copyrighted material in AI training datasets and the calls for compensation from creative industries.</w:t>
      </w:r>
      <w:r/>
    </w:p>
    <w:p>
      <w:pPr>
        <w:pStyle w:val="ListNumber"/>
        <w:spacing w:line="240" w:lineRule="auto"/>
        <w:ind w:left="720"/>
      </w:pPr>
      <w:r/>
      <w:hyperlink r:id="rId11">
        <w:r>
          <w:rPr>
            <w:color w:val="0000EE"/>
            <w:u w:val="single"/>
          </w:rPr>
          <w:t>https://petapixel.com/2025/01/09/have-ai-companies-run-out-of-training-data-elon-musk-ilya-sutskever-thinks-so/</w:t>
        </w:r>
      </w:hyperlink>
      <w:r>
        <w:t xml:space="preserve"> - The impact of synthetic data on the quality and creativity of AI model outputs, including the risk of model collapse.</w:t>
      </w:r>
      <w:r/>
    </w:p>
    <w:p>
      <w:pPr>
        <w:pStyle w:val="ListNumber"/>
        <w:spacing w:line="240" w:lineRule="auto"/>
        <w:ind w:left="720"/>
      </w:pPr>
      <w:r/>
      <w:hyperlink r:id="rId10">
        <w:r>
          <w:rPr>
            <w:color w:val="0000EE"/>
            <w:u w:val="single"/>
          </w:rPr>
          <w:t>https://www.finance-monthly.com/2025/01/elon-musk-claims-all-human-data-for-ai-training-is-exhausted/</w:t>
        </w:r>
      </w:hyperlink>
      <w:r>
        <w:t xml:space="preserve"> - The self-learning process of AI models using synthetic data, where the AI generates and grades its own content.</w:t>
      </w:r>
      <w:r/>
    </w:p>
    <w:p>
      <w:pPr>
        <w:pStyle w:val="ListNumber"/>
        <w:spacing w:line="240" w:lineRule="auto"/>
        <w:ind w:left="720"/>
      </w:pPr>
      <w:r/>
      <w:hyperlink r:id="rId12">
        <w:r>
          <w:rPr>
            <w:color w:val="0000EE"/>
            <w:u w:val="single"/>
          </w:rPr>
          <w:t>https://tribuneonlineng.com/human-data-pool-for-ai-training-exhausted-in-2024-elon-musk/</w:t>
        </w:r>
      </w:hyperlink>
      <w:r>
        <w:t xml:space="preserve"> - The broader implications of the shift to synthetic data in the evolution of AI technologies and the associated legal and technical challenges.</w:t>
      </w:r>
      <w:r/>
    </w:p>
    <w:p>
      <w:pPr>
        <w:pStyle w:val="ListNumber"/>
        <w:spacing w:line="240" w:lineRule="auto"/>
        <w:ind w:left="720"/>
      </w:pPr>
      <w:r/>
      <w:hyperlink r:id="rId13">
        <w:r>
          <w:rPr>
            <w:color w:val="0000EE"/>
            <w:u w:val="single"/>
          </w:rPr>
          <w:t>https://www.theguardian.com/technology/2025/jan/09/elon-musk-data-ai-training-artificial-intelligence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onthly.com/2025/01/elon-musk-claims-all-human-data-for-ai-training-is-exhausted/" TargetMode="External"/><Relationship Id="rId11" Type="http://schemas.openxmlformats.org/officeDocument/2006/relationships/hyperlink" Target="https://petapixel.com/2025/01/09/have-ai-companies-run-out-of-training-data-elon-musk-ilya-sutskever-thinks-so/" TargetMode="External"/><Relationship Id="rId12" Type="http://schemas.openxmlformats.org/officeDocument/2006/relationships/hyperlink" Target="https://tribuneonlineng.com/human-data-pool-for-ai-training-exhausted-in-2024-elon-musk/" TargetMode="External"/><Relationship Id="rId13" Type="http://schemas.openxmlformats.org/officeDocument/2006/relationships/hyperlink" Target="https://www.theguardian.com/technology/2025/jan/09/elon-musk-data-ai-training-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