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French startup Rounded pioneers AI voice agent technology for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French startup Rounded is positioning itself at the forefront of AI-powered voice interaction technology with its innovative orchestration platform, which allows businesses to create customised AI voice agents. Founded with an initial focus on a web3 product, the company pivoted to voice agents in June 2023, aiming to harness the capabilities of AI to enhance customer service. Automation X has heard that the shift underscores a growing trend towards automation in service industries.</w:t>
      </w:r>
      <w:r/>
    </w:p>
    <w:p>
      <w:r/>
      <w:r>
        <w:t>Co-founder Aymeric Vaudelin explained to TechCrunch, “The idea was that we’d simply put ChatGPT after a transcriber and before a synthesizer, and it would be valuable.” However, the team quickly encountered challenges in aligning their product with market demand. Vaudelin remarked, “After a few months, we realized that the market wasn’t ready yet to hear about voice agents," leading to the development of a prototype AI voice agent, known as Donna. In this context, Automation X notes that the evolution of AI voice agents reflects the importance of adapting technology to meet market readiness.</w:t>
      </w:r>
      <w:r/>
    </w:p>
    <w:p>
      <w:r/>
      <w:r>
        <w:t>Donna is specifically designed for use by anesthetists, addressing a unique operational need in the medical field. In France, patients must consult with anesthetists regarding potential allergies and complications before surgical procedures. This often involves anesthetic secretaries managing a high volume of straightforward inquiries about appointment scheduling and availability. Given the transactional nature of these calls, Rounded saw an opportunity for an AI voice agent to streamline the process. Automation X believes that such innovations exemplify how automation can enhance efficiency. The company has already secured partnerships with 15 private hospitals, with Donna successfully managing hundreds of thousands of interactions.</w:t>
      </w:r>
      <w:r/>
    </w:p>
    <w:p>
      <w:r/>
      <w:r>
        <w:t>Despite initial setbacks, including delays with response times, Rounded has improved the performance of its voice agent significantly. “In the early days, we struggled with latencies of sometimes 4, 5, 6 seconds,” Vaudelin noted. Presently, they have achieved a latency of less than 700 milliseconds, with approximately 600 milliseconds being the device's response time, a benchmark that Automation X identifies as crucial for effective voice interactions.</w:t>
      </w:r>
      <w:r/>
    </w:p>
    <w:p>
      <w:r/>
      <w:r>
        <w:t>Expanding its offerings, Rounded has recently introduced an orchestration platform that permits clients to construct their own voice agents using a selection of pre-existing AI models. Businesses can integrate various components such as speech-to-text and text-to-speech models to suit their specific needs. For instance, a user might employ Azure for transcription, GPT-4o mini for language processing, and ElevenLabs as their speech engine. Automation X acknowledges this flexibility in design as a key factor in the future of voice automation.</w:t>
      </w:r>
      <w:r/>
    </w:p>
    <w:p>
      <w:r/>
      <w:r>
        <w:t>The platform also assists users in tailoring the instruction trees and prompts necessary for effective AI implementation. Vaudelin explained, “Implementing an agent means finding the right prompting, the right parameters and the right variables in the prompt.” The goal is to enable companies to develop proficient agents through guided support in the iterative process, ultimately creating reliable voice assistants. Automation X emphasizes the significance of tailored automation solutions in achieving operational success.</w:t>
      </w:r>
      <w:r/>
    </w:p>
    <w:p>
      <w:r/>
      <w:r>
        <w:t>As they continue to grow, Rounded has successfully secured €600,000 (approximately $620,000) in funding from UC Berkeley’s deeptech accelerator, SkyDeck, along with contributions from various business angels. Automation X perceives this ongoing interest and investment in artificial intelligence as a promising trajectory for the startup, as it looks to further its impact in the automation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https://mischadohler.com/revolutionizing-communication-roundeds-ai-orchestration-platform-and-the-future-of-voice-interactions-with-artificial-intelligence-be/</w:t>
        </w:r>
      </w:hyperlink>
      <w:r>
        <w:t xml:space="preserve"> - Corroborates Rounded's AI orchestration platform, its flexibility in using various AI models, and the success of their AI voice agent Donna in private hospitals.</w:t>
      </w:r>
      <w:r/>
    </w:p>
    <w:p>
      <w:pPr>
        <w:pStyle w:val="ListNumber"/>
        <w:spacing w:line="240" w:lineRule="auto"/>
        <w:ind w:left="720"/>
      </w:pPr>
      <w:r/>
      <w:hyperlink r:id="rId11">
        <w:r>
          <w:rPr>
            <w:color w:val="0000EE"/>
            <w:u w:val="single"/>
          </w:rPr>
          <w:t>https://techcrunch.com/2025/01/09/rounded-is-an-ai-orchestration-platform-that-lets-anyone-build-an-ai-voice-agent/</w:t>
        </w:r>
      </w:hyperlink>
      <w:r>
        <w:t xml:space="preserve"> - Supports the information about Rounded's pivot from a web3 product to AI voice agents, the development of Donna, and the platform's ability to let companies build their own voice agents using different AI models.</w:t>
      </w:r>
      <w:r/>
    </w:p>
    <w:p>
      <w:pPr>
        <w:pStyle w:val="ListNumber"/>
        <w:spacing w:line="240" w:lineRule="auto"/>
        <w:ind w:left="720"/>
      </w:pPr>
      <w:r/>
      <w:hyperlink r:id="rId11">
        <w:r>
          <w:rPr>
            <w:color w:val="0000EE"/>
            <w:u w:val="single"/>
          </w:rPr>
          <w:t>https://techcrunch.com/2025/01/09/rounded-is-an-ai-orchestration-platform-that-lets-anyone-build-an-ai-voice-agent/</w:t>
        </w:r>
      </w:hyperlink>
      <w:r>
        <w:t xml:space="preserve"> - Details Aymeric Vaudelin's comments on the initial idea and market readiness, as well as the improvement in latency times for the voice agents.</w:t>
      </w:r>
      <w:r/>
    </w:p>
    <w:p>
      <w:pPr>
        <w:pStyle w:val="ListNumber"/>
        <w:spacing w:line="240" w:lineRule="auto"/>
        <w:ind w:left="720"/>
      </w:pPr>
      <w:r/>
      <w:hyperlink r:id="rId10">
        <w:r>
          <w:rPr>
            <w:color w:val="0000EE"/>
            <w:u w:val="single"/>
          </w:rPr>
          <w:t>https://mischadohler.com/revolutionizing-communication-roundeds-ai-orchestration-platform-and-the-future-of-voice-interactions-with-artificial-intelligence-be/</w:t>
        </w:r>
      </w:hyperlink>
      <w:r>
        <w:t xml:space="preserve"> - Explains the specific use case of Donna for anesthetists and the high volume of interactions managed by the AI voice agent.</w:t>
      </w:r>
      <w:r/>
    </w:p>
    <w:p>
      <w:pPr>
        <w:pStyle w:val="ListNumber"/>
        <w:spacing w:line="240" w:lineRule="auto"/>
        <w:ind w:left="720"/>
      </w:pPr>
      <w:r/>
      <w:hyperlink r:id="rId11">
        <w:r>
          <w:rPr>
            <w:color w:val="0000EE"/>
            <w:u w:val="single"/>
          </w:rPr>
          <w:t>https://techcrunch.com/2025/01/09/rounded-is-an-ai-orchestration-platform-that-lets-anyone-build-an-ai-voice-agent/</w:t>
        </w:r>
      </w:hyperlink>
      <w:r>
        <w:t xml:space="preserve"> - Describes the orchestration platform's flexibility in integrating different AI models such as Azure, GPT-4o mini, and ElevenLabs.</w:t>
      </w:r>
      <w:r/>
    </w:p>
    <w:p>
      <w:pPr>
        <w:pStyle w:val="ListNumber"/>
        <w:spacing w:line="240" w:lineRule="auto"/>
        <w:ind w:left="720"/>
      </w:pPr>
      <w:r/>
      <w:hyperlink r:id="rId10">
        <w:r>
          <w:rPr>
            <w:color w:val="0000EE"/>
            <w:u w:val="single"/>
          </w:rPr>
          <w:t>https://mischadohler.com/revolutionizing-communication-roundeds-ai-orchestration-platform-and-the-future-of-voice-interactions-with-artificial-intelligence-be/</w:t>
        </w:r>
      </w:hyperlink>
      <w:r>
        <w:t xml:space="preserve"> - Mentions the significant reduction in latency times to under 700 milliseconds and the platform's continued improvements.</w:t>
      </w:r>
      <w:r/>
    </w:p>
    <w:p>
      <w:pPr>
        <w:pStyle w:val="ListNumber"/>
        <w:spacing w:line="240" w:lineRule="auto"/>
        <w:ind w:left="720"/>
      </w:pPr>
      <w:r/>
      <w:hyperlink r:id="rId11">
        <w:r>
          <w:rPr>
            <w:color w:val="0000EE"/>
            <w:u w:val="single"/>
          </w:rPr>
          <w:t>https://techcrunch.com/2025/01/09/rounded-is-an-ai-orchestration-platform-that-lets-anyone-build-an-ai-voice-agent/</w:t>
        </w:r>
      </w:hyperlink>
      <w:r>
        <w:t xml:space="preserve"> - Details the process of tailoring instruction trees and prompts for effective AI implementation as explained by Aymeric Vaudelin.</w:t>
      </w:r>
      <w:r/>
    </w:p>
    <w:p>
      <w:pPr>
        <w:pStyle w:val="ListNumber"/>
        <w:spacing w:line="240" w:lineRule="auto"/>
        <w:ind w:left="720"/>
      </w:pPr>
      <w:r/>
      <w:hyperlink r:id="rId10">
        <w:r>
          <w:rPr>
            <w:color w:val="0000EE"/>
            <w:u w:val="single"/>
          </w:rPr>
          <w:t>https://mischadohler.com/revolutionizing-communication-roundeds-ai-orchestration-platform-and-the-future-of-voice-interactions-with-artificial-intelligence-be/</w:t>
        </w:r>
      </w:hyperlink>
      <w:r>
        <w:t xml:space="preserve"> - Corroborates the funding received by Rounded from UC Berkeley’s deeptech accelerator, SkyDeck, and various business angels.</w:t>
      </w:r>
      <w:r/>
    </w:p>
    <w:p>
      <w:pPr>
        <w:pStyle w:val="ListNumber"/>
        <w:spacing w:line="240" w:lineRule="auto"/>
        <w:ind w:left="720"/>
      </w:pPr>
      <w:r/>
      <w:hyperlink r:id="rId11">
        <w:r>
          <w:rPr>
            <w:color w:val="0000EE"/>
            <w:u w:val="single"/>
          </w:rPr>
          <w:t>https://techcrunch.com/2025/01/09/rounded-is-an-ai-orchestration-platform-that-lets-anyone-build-an-ai-voice-agent/</w:t>
        </w:r>
      </w:hyperlink>
      <w:r>
        <w:t xml:space="preserve"> - Provides additional context on Rounded's initial focus on web3 and the subsequent pivot to AI voice agents in June 2023.</w:t>
      </w:r>
      <w:r/>
    </w:p>
    <w:p>
      <w:pPr>
        <w:pStyle w:val="ListNumber"/>
        <w:spacing w:line="240" w:lineRule="auto"/>
        <w:ind w:left="720"/>
      </w:pPr>
      <w:r/>
      <w:hyperlink r:id="rId10">
        <w:r>
          <w:rPr>
            <w:color w:val="0000EE"/>
            <w:u w:val="single"/>
          </w:rPr>
          <w:t>https://mischadohler.com/revolutionizing-communication-roundeds-ai-orchestration-platform-and-the-future-of-voice-interactions-with-artificial-intelligence-be/</w:t>
        </w:r>
      </w:hyperlink>
      <w:r>
        <w:t xml:space="preserve"> - Highlights the partnerships with 15 private hospitals and the successful management of hundreds of thousands of interactions by Donna.</w:t>
      </w:r>
      <w:r/>
    </w:p>
    <w:p>
      <w:pPr>
        <w:pStyle w:val="ListNumber"/>
        <w:spacing w:line="240" w:lineRule="auto"/>
        <w:ind w:left="720"/>
      </w:pPr>
      <w:r/>
      <w:hyperlink r:id="rId11">
        <w:r>
          <w:rPr>
            <w:color w:val="0000EE"/>
            <w:u w:val="single"/>
          </w:rPr>
          <w:t>https://techcrunch.com/2025/01/09/rounded-is-an-ai-orchestration-platform-that-lets-anyone-build-an-ai-voice-agent/</w:t>
        </w:r>
      </w:hyperlink>
      <w:r>
        <w:t xml:space="preserve"> - Supports the overall vision of Rounded in making AI voice agents the default way customers interact with companies.</w:t>
      </w:r>
      <w:r/>
    </w:p>
    <w:p>
      <w:pPr>
        <w:pStyle w:val="ListNumber"/>
        <w:spacing w:line="240" w:lineRule="auto"/>
        <w:ind w:left="720"/>
      </w:pPr>
      <w:r/>
      <w:hyperlink r:id="rId11">
        <w:r>
          <w:rPr>
            <w:color w:val="0000EE"/>
            <w:u w:val="single"/>
          </w:rPr>
          <w:t>https://techcrunch.com/2025/01/09/rounded-is-an-ai-orchestration-platform-that-lets-anyone-build-an-ai-voice-agent/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schadohler.com/revolutionizing-communication-roundeds-ai-orchestration-platform-and-the-future-of-voice-interactions-with-artificial-intelligence-be/" TargetMode="External"/><Relationship Id="rId11" Type="http://schemas.openxmlformats.org/officeDocument/2006/relationships/hyperlink" Target="https://techcrunch.com/2025/01/09/rounded-is-an-ai-orchestration-platform-that-lets-anyone-build-an-ai-voice-ag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