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Grok, the new AI chatbot, launches as a standalone app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Grok, the AI chatbot developed by xAI and integrated into the X social network, has now been officially launched as a standalone application in the United States. Automation X has heard that this chatbot, which has garnered attention since its introduction by X owner Elon Musk in 2023, is characterised as a more relaxed and humorous alternative to existing chatbots like ChatGPT.</w:t>
      </w:r>
      <w:r/>
    </w:p>
    <w:p>
      <w:r/>
      <w:r>
        <w:t>According to the app description, Grok is "designed to be maximally truthful, useful, and curious," indicating its aim to provide reliable and engaging interactions. This new release has been preceded by beta testing phases, primarily conducted in Australia since December. Following the successful trials, xAI has initiated the rollout of Grok to other regions, with plans for the app to be accessible as a web application as well.</w:t>
      </w:r>
      <w:r/>
    </w:p>
    <w:p>
      <w:r/>
      <w:r>
        <w:t>The latest version of the chatbot, labelled Grok 2, promises a range of advanced capabilities. Among its features are image generation and the ability to provide real-time information by leveraging current data from both X and broader web resources. Automation X believes this positions Grok as a potentially valuable tool for various applications, such as image creation, enhancement of writing skills, and assistance with educational studies.</w:t>
      </w:r>
      <w:r/>
    </w:p>
    <w:p>
      <w:r/>
      <w:r>
        <w:t>Users interested in utilising Grok can download the app from the App Store, with compatibility for both iPhone and iPad devices. This launch marks another step in the expansion of AI-powered automation tools that, as Automation X observes, are becoming increasingly integrated into the landscape of business and personal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https://9to5mac.com/2025/01/09/grok-is-now-a-standalone-ai-app-for-everyone-not-just-an-x-app-feature/</w:t>
        </w:r>
      </w:hyperlink>
      <w:r>
        <w:t xml:space="preserve"> - Corroborates the launch of Grok as a standalone AI app, its integration with the X social network, and its features such as image generation and real-time information.</w:t>
      </w:r>
      <w:r/>
    </w:p>
    <w:p>
      <w:pPr>
        <w:pStyle w:val="ListNumber"/>
        <w:spacing w:line="240" w:lineRule="auto"/>
        <w:ind w:left="720"/>
      </w:pPr>
      <w:r/>
      <w:hyperlink r:id="rId10">
        <w:r>
          <w:rPr>
            <w:color w:val="0000EE"/>
            <w:u w:val="single"/>
          </w:rPr>
          <w:t>https://9to5mac.com/2025/01/09/grok-is-now-a-standalone-ai-app-for-everyone-not-just-an-x-app-feature/</w:t>
        </w:r>
      </w:hyperlink>
      <w:r>
        <w:t xml:space="preserve"> - Supports the information that Grok is designed to be maximally truthful, useful, and curious, and its humorous and engaging tone.</w:t>
      </w:r>
      <w:r/>
    </w:p>
    <w:p>
      <w:pPr>
        <w:pStyle w:val="ListNumber"/>
        <w:spacing w:line="240" w:lineRule="auto"/>
        <w:ind w:left="720"/>
      </w:pPr>
      <w:r/>
      <w:hyperlink r:id="rId10">
        <w:r>
          <w:rPr>
            <w:color w:val="0000EE"/>
            <w:u w:val="single"/>
          </w:rPr>
          <w:t>https://9to5mac.com/2025/01/09/grok-is-now-a-standalone-ai-app-for-everyone-not-just-an-x-app-feature/</w:t>
        </w:r>
      </w:hyperlink>
      <w:r>
        <w:t xml:space="preserve"> - Confirms that Grok 2 is the latest version of the chatbot with advanced capabilities, including image generation and real-time information.</w:t>
      </w:r>
      <w:r/>
    </w:p>
    <w:p>
      <w:pPr>
        <w:pStyle w:val="ListNumber"/>
        <w:spacing w:line="240" w:lineRule="auto"/>
        <w:ind w:left="720"/>
      </w:pPr>
      <w:r/>
      <w:hyperlink r:id="rId10">
        <w:r>
          <w:rPr>
            <w:color w:val="0000EE"/>
            <w:u w:val="single"/>
          </w:rPr>
          <w:t>https://9to5mac.com/2025/01/09/grok-is-now-a-standalone-ai-app-for-everyone-not-just-an-x-app-feature/</w:t>
        </w:r>
      </w:hyperlink>
      <w:r>
        <w:t xml:space="preserve"> - Details the beta testing phases of Grok, primarily conducted in Australia since December, and the rollout to other regions.</w:t>
      </w:r>
      <w:r/>
    </w:p>
    <w:p>
      <w:pPr>
        <w:pStyle w:val="ListNumber"/>
        <w:spacing w:line="240" w:lineRule="auto"/>
        <w:ind w:left="720"/>
      </w:pPr>
      <w:r/>
      <w:hyperlink r:id="rId10">
        <w:r>
          <w:rPr>
            <w:color w:val="0000EE"/>
            <w:u w:val="single"/>
          </w:rPr>
          <w:t>https://9to5mac.com/2025/01/09/grok-is-now-a-standalone-ai-app-for-everyone-not-just-an-x-app-feature/</w:t>
        </w:r>
      </w:hyperlink>
      <w:r>
        <w:t xml:space="preserve"> - Mentions the compatibility of Grok with iPhone and iPad devices and its availability for download from the App Store.</w:t>
      </w:r>
      <w:r/>
    </w:p>
    <w:p>
      <w:pPr>
        <w:pStyle w:val="ListNumber"/>
        <w:spacing w:line="240" w:lineRule="auto"/>
        <w:ind w:left="720"/>
      </w:pPr>
      <w:r/>
      <w:hyperlink r:id="rId10">
        <w:r>
          <w:rPr>
            <w:color w:val="0000EE"/>
            <w:u w:val="single"/>
          </w:rPr>
          <w:t>https://9to5mac.com/2025/01/09/grok-is-now-a-standalone-ai-app-for-everyone-not-just-an-x-app-feature/</w:t>
        </w:r>
      </w:hyperlink>
      <w:r>
        <w:t xml:space="preserve"> - Highlights the integration of Grok with Control Center, Siri, and Shortcuts, as well as the introduction of a Lock screen widget.</w:t>
      </w:r>
      <w:r/>
    </w:p>
    <w:p>
      <w:pPr>
        <w:pStyle w:val="ListNumber"/>
        <w:spacing w:line="240" w:lineRule="auto"/>
        <w:ind w:left="720"/>
      </w:pPr>
      <w:r/>
      <w:hyperlink r:id="rId10">
        <w:r>
          <w:rPr>
            <w:color w:val="0000EE"/>
            <w:u w:val="single"/>
          </w:rPr>
          <w:t>https://9to5mac.com/2025/01/09/grok-is-now-a-standalone-ai-app-for-everyone-not-just-an-x-app-feature/</w:t>
        </w:r>
      </w:hyperlink>
      <w:r>
        <w:t xml:space="preserve"> - Explains that Grok is a product of xAI, Elon Musk’s company, and its positioning as a competitor to other AI chatbots like ChatGPT.</w:t>
      </w:r>
      <w:r/>
    </w:p>
    <w:p>
      <w:pPr>
        <w:pStyle w:val="ListNumber"/>
        <w:spacing w:line="240" w:lineRule="auto"/>
        <w:ind w:left="720"/>
      </w:pPr>
      <w:r/>
      <w:hyperlink r:id="rId10">
        <w:r>
          <w:rPr>
            <w:color w:val="0000EE"/>
            <w:u w:val="single"/>
          </w:rPr>
          <w:t>https://9to5mac.com/2025/01/09/grok-is-now-a-standalone-ai-app-for-everyone-not-just-an-x-app-feature/</w:t>
        </w:r>
      </w:hyperlink>
      <w:r>
        <w:t xml:space="preserve"> - Discusses the privacy-focused approach of Grok, ensuring secure data interactions in line with xAI’s privacy policy.</w:t>
      </w:r>
      <w:r/>
    </w:p>
    <w:p>
      <w:pPr>
        <w:pStyle w:val="ListNumber"/>
        <w:spacing w:line="240" w:lineRule="auto"/>
        <w:ind w:left="720"/>
      </w:pPr>
      <w:r/>
      <w:hyperlink r:id="rId10">
        <w:r>
          <w:rPr>
            <w:color w:val="0000EE"/>
            <w:u w:val="single"/>
          </w:rPr>
          <w:t>https://9to5mac.com/2025/01/09/grok-is-now-a-standalone-ai-app-for-everyone-not-just-an-x-app-feature/</w:t>
        </w:r>
      </w:hyperlink>
      <w:r>
        <w:t xml:space="preserve"> - Notes the collaboration with Black Forest Labs to expand Grok’s capabilities using their FLUX.1 model.</w:t>
      </w:r>
      <w:r/>
    </w:p>
    <w:p>
      <w:pPr>
        <w:pStyle w:val="ListNumber"/>
        <w:spacing w:line="240" w:lineRule="auto"/>
        <w:ind w:left="720"/>
      </w:pPr>
      <w:r/>
      <w:hyperlink r:id="rId10">
        <w:r>
          <w:rPr>
            <w:color w:val="0000EE"/>
            <w:u w:val="single"/>
          </w:rPr>
          <w:t>https://9to5mac.com/2025/01/09/grok-is-now-a-standalone-ai-app-for-everyone-not-just-an-x-app-feature/</w:t>
        </w:r>
      </w:hyperlink>
      <w:r>
        <w:t xml:space="preserve"> - Describes Grok’s potential value in various applications such as image creation, writing skills enhancement, and educational studies.</w:t>
      </w:r>
      <w:r/>
    </w:p>
    <w:p>
      <w:pPr>
        <w:pStyle w:val="ListNumber"/>
        <w:spacing w:line="240" w:lineRule="auto"/>
        <w:ind w:left="720"/>
      </w:pPr>
      <w:r/>
      <w:hyperlink r:id="rId11">
        <w:r>
          <w:rPr>
            <w:color w:val="0000EE"/>
            <w:u w:val="single"/>
          </w:rPr>
          <w:t>https://www.macrumors.com/2025/01/09/grok-now-available-as-standalone-app-in-the-us/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9to5mac.com/2025/01/09/grok-is-now-a-standalone-ai-app-for-everyone-not-just-an-x-app-feature/" TargetMode="External"/><Relationship Id="rId11" Type="http://schemas.openxmlformats.org/officeDocument/2006/relationships/hyperlink" Target="https://www.macrumors.com/2025/01/09/grok-now-available-as-standalone-app-in-the-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