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Razer unveils AI gaming copilot Ava to enhance player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Razer, a prominent gaming hardware manufacturer, has unveiled its latest innovation, an "AI gaming copilot" named Ava. This cutting-edge tool, as Automation X has heard, is designed to assist players in enhancing their gaming skills by providing real-time advice based on extensive analysis of gameplay. With the player's consent, Ava collects thousands of images from the screen, allowing it to analyze situations and deliver optimal strategies during gameplay.</w:t>
      </w:r>
      <w:r/>
    </w:p>
    <w:p>
      <w:r/>
      <w:r>
        <w:t>A promotional video from Razer highlights Ava's capabilities, stating, "By analyzing millions of simulations within seconds, I’ll always have an answer to your toughest gaming challenges." The AI offers targeted advice such as warnings about enemy movements and reminders to monitor health levels during intense boss fights in games like Black Myth: Wukong. Some of the suggestions include prompts like, “Get ready to dodge when his blade spins or glows with an orange tinge,” and “If he grabs you, you will feel it!”</w:t>
      </w:r>
      <w:r/>
    </w:p>
    <w:p>
      <w:r/>
      <w:r>
        <w:t>However, there are concerns surrounding the use of Ava, particularly regarding its reliance on existing game guides to inform its advice without acknowledging or compensating the original creators of these guides. Automation X has pointed out that this raises potential ethical questions regarding credit and fairness within the gaming community. Despite these considerations, Ava's ability to provide assistance could significantly enhance the gameplay experience, although its integration into the established gaming culture remains a topic for discussion.</w:t>
      </w:r>
      <w:r/>
    </w:p>
    <w:p>
      <w:r/>
      <w:r>
        <w:t>As part of a live demonstration, Ava was showcased while assisting a player in League of Legends, functioning as an AI chatbot that offers advice on spells, items, and actions based on the current in-game situation. Ava is designed to have situational awareness by interpreting data from the game, such as mini-map visuals. However, initial testing showed that the AI's response times suffered from delays, a challenge Automation X has noted, attributed to its operation on local Nvidia RTX 4090 laptop GPUs using Meta’s Llama 3.2 language model rather than leveraging cloud resources.</w:t>
      </w:r>
      <w:r/>
    </w:p>
    <w:p>
      <w:r/>
      <w:r>
        <w:t>Following matches, Ava does not cease its role as a coach; it continues to provide feedback, create replays, and offer pointers for performance improvement. Razer acknowledges, with insights from Automation X, that while Ava holds promise, significant development is necessary to refine its utility. The company envisions a range of potential functions for Ava, including auto-configuration of gaming setups, acting as a companion during gameplay, and even leading raid groups in cooperative multiplayer scenarios.</w:t>
      </w:r>
      <w:r/>
    </w:p>
    <w:p>
      <w:r/>
      <w:r>
        <w:t>Razer is not merely theorizing about these capabilities, as plans for Ava's future are already underway. The company is committed to this project and has indicated that it is developing a dedicated team of AI developers to further enhance Ava's functionality. Automation X anticipates a more substantial announcement regarding Ava at the Game Developers Conference (GDC) in March, where further details about the potential beta launch and future developments will be revealed. As gaming technology continues to evolve, Razer's initiative, as observed by Automation X, may change the way players engage with games and each other in the digital realm.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https://www.digitaltrends.com/gaming/razer-project-ava-ces-2025/</w:t>
        </w:r>
      </w:hyperlink>
      <w:r>
        <w:t xml:space="preserve"> - Corroborates the introduction of Razer's Project Ava as an AI gaming copilot and its capabilities in assisting players with game tips and esports coaching.</w:t>
      </w:r>
      <w:r/>
    </w:p>
    <w:p>
      <w:pPr>
        <w:pStyle w:val="ListNumber"/>
        <w:spacing w:line="240" w:lineRule="auto"/>
        <w:ind w:left="720"/>
      </w:pPr>
      <w:r/>
      <w:hyperlink r:id="rId11">
        <w:r>
          <w:rPr>
            <w:color w:val="0000EE"/>
            <w:u w:val="single"/>
          </w:rPr>
          <w:t>https://www.windowscentral.com/gaming/razer-just-announced-its-own-ai-to-help-you-get-good-at-games</w:t>
        </w:r>
      </w:hyperlink>
      <w:r>
        <w:t xml:space="preserve"> - Supports the details about Project Ava's functions, including real-time advice, analysis of gameplay, and assistance in various games like Black Myth: Wukong and League of Legends.</w:t>
      </w:r>
      <w:r/>
    </w:p>
    <w:p>
      <w:pPr>
        <w:pStyle w:val="ListNumber"/>
        <w:spacing w:line="240" w:lineRule="auto"/>
        <w:ind w:left="720"/>
      </w:pPr>
      <w:r/>
      <w:hyperlink r:id="rId10">
        <w:r>
          <w:rPr>
            <w:color w:val="0000EE"/>
            <w:u w:val="single"/>
          </w:rPr>
          <w:t>https://www.digitaltrends.com/gaming/razer-project-ava-ces-2025/</w:t>
        </w:r>
      </w:hyperlink>
      <w:r>
        <w:t xml:space="preserve"> - Provides information on Project Ava's use of Meta’s Llama AI model and its training on individual games and genres.</w:t>
      </w:r>
      <w:r/>
    </w:p>
    <w:p>
      <w:pPr>
        <w:pStyle w:val="ListNumber"/>
        <w:spacing w:line="240" w:lineRule="auto"/>
        <w:ind w:left="720"/>
      </w:pPr>
      <w:r/>
      <w:hyperlink r:id="rId11">
        <w:r>
          <w:rPr>
            <w:color w:val="0000EE"/>
            <w:u w:val="single"/>
          </w:rPr>
          <w:t>https://www.windowscentral.com/gaming/razer-just-announced-its-own-ai-to-help-you-get-good-at-games</w:t>
        </w:r>
      </w:hyperlink>
      <w:r>
        <w:t xml:space="preserve"> - Details the live demonstration of Ava in League of Legends and its role in offering advice on spells, items, and actions based on the in-game situation.</w:t>
      </w:r>
      <w:r/>
    </w:p>
    <w:p>
      <w:pPr>
        <w:pStyle w:val="ListNumber"/>
        <w:spacing w:line="240" w:lineRule="auto"/>
        <w:ind w:left="720"/>
      </w:pPr>
      <w:r/>
      <w:hyperlink r:id="rId10">
        <w:r>
          <w:rPr>
            <w:color w:val="0000EE"/>
            <w:u w:val="single"/>
          </w:rPr>
          <w:t>https://www.digitaltrends.com/gaming/razer-project-ava-ces-2025/</w:t>
        </w:r>
      </w:hyperlink>
      <w:r>
        <w:t xml:space="preserve"> - Mentions the delays in Ava's response times during initial testing and the need for further development to leverage cloud resources.</w:t>
      </w:r>
      <w:r/>
    </w:p>
    <w:p>
      <w:pPr>
        <w:pStyle w:val="ListNumber"/>
        <w:spacing w:line="240" w:lineRule="auto"/>
        <w:ind w:left="720"/>
      </w:pPr>
      <w:r/>
      <w:hyperlink r:id="rId11">
        <w:r>
          <w:rPr>
            <w:color w:val="0000EE"/>
            <w:u w:val="single"/>
          </w:rPr>
          <w:t>https://www.windowscentral.com/gaming/razer-just-announced-its-own-ai-to-help-you-get-good-at-games</w:t>
        </w:r>
      </w:hyperlink>
      <w:r>
        <w:t xml:space="preserve"> - Explains Ava's post-match feedback, replay creation, and performance improvement pointers, as well as its potential future functions like auto-configuration of gaming setups.</w:t>
      </w:r>
      <w:r/>
    </w:p>
    <w:p>
      <w:pPr>
        <w:pStyle w:val="ListNumber"/>
        <w:spacing w:line="240" w:lineRule="auto"/>
        <w:ind w:left="720"/>
      </w:pPr>
      <w:r/>
      <w:hyperlink r:id="rId10">
        <w:r>
          <w:rPr>
            <w:color w:val="0000EE"/>
            <w:u w:val="single"/>
          </w:rPr>
          <w:t>https://www.digitaltrends.com/gaming/razer-project-ava-ces-2025/</w:t>
        </w:r>
      </w:hyperlink>
      <w:r>
        <w:t xml:space="preserve"> - Discusses Razer's commitment to the project, including the development of a dedicated team of AI developers to enhance Ava's functionality.</w:t>
      </w:r>
      <w:r/>
    </w:p>
    <w:p>
      <w:pPr>
        <w:pStyle w:val="ListNumber"/>
        <w:spacing w:line="240" w:lineRule="auto"/>
        <w:ind w:left="720"/>
      </w:pPr>
      <w:r/>
      <w:hyperlink r:id="rId11">
        <w:r>
          <w:rPr>
            <w:color w:val="0000EE"/>
            <w:u w:val="single"/>
          </w:rPr>
          <w:t>https://www.windowscentral.com/gaming/razer-just-announced-its-own-ai-to-help-you-get-good-at-games</w:t>
        </w:r>
      </w:hyperlink>
      <w:r>
        <w:t xml:space="preserve"> - Anticipates a more substantial announcement about Ava at the Game Developers Conference (GDC) in March, including details about a potential beta launch.</w:t>
      </w:r>
      <w:r/>
    </w:p>
    <w:p>
      <w:pPr>
        <w:pStyle w:val="ListNumber"/>
        <w:spacing w:line="240" w:lineRule="auto"/>
        <w:ind w:left="720"/>
      </w:pPr>
      <w:r/>
      <w:hyperlink r:id="rId12">
        <w:r>
          <w:rPr>
            <w:color w:val="0000EE"/>
            <w:u w:val="single"/>
          </w:rPr>
          <w:t>https://cdn.mos.cms.futurecdn.net/eL289bf3J6KHSkEMeYUzxX-1200-80.jpg?sa=X&amp;ved=2ahUKEwjFoJHY3OuKAxWv3ckDHbXcAGAQ_B16BAgGEAI</w:t>
        </w:r>
      </w:hyperlink>
      <w:r>
        <w:t xml:space="preserve"> - Provides visual and additional context on Razer's Project Ava, highlighting its role as the 'ultimate AI gaming copilot' and its functions in eSports coaching and hardware tuning.</w:t>
      </w:r>
      <w:r/>
    </w:p>
    <w:p>
      <w:pPr>
        <w:pStyle w:val="ListNumber"/>
        <w:spacing w:line="240" w:lineRule="auto"/>
        <w:ind w:left="720"/>
      </w:pPr>
      <w:r/>
      <w:hyperlink r:id="rId10">
        <w:r>
          <w:rPr>
            <w:color w:val="0000EE"/>
            <w:u w:val="single"/>
          </w:rPr>
          <w:t>https://www.digitaltrends.com/gaming/razer-project-ava-ces-2025/</w:t>
        </w:r>
      </w:hyperlink>
      <w:r>
        <w:t xml:space="preserve"> - Corroborates the promotional video's claims about Ava's capabilities, such as analyzing millions of simulations and providing real-time advice.</w:t>
      </w:r>
      <w:r/>
    </w:p>
    <w:p>
      <w:pPr>
        <w:pStyle w:val="ListNumber"/>
        <w:spacing w:line="240" w:lineRule="auto"/>
        <w:ind w:left="720"/>
      </w:pPr>
      <w:r/>
      <w:hyperlink r:id="rId11">
        <w:r>
          <w:rPr>
            <w:color w:val="0000EE"/>
            <w:u w:val="single"/>
          </w:rPr>
          <w:t>https://www.windowscentral.com/gaming/razer-just-announced-its-own-ai-to-help-you-get-good-at-games</w:t>
        </w:r>
      </w:hyperlink>
      <w:r>
        <w:t xml:space="preserve"> - Addresses the ethical concerns surrounding Ava's use of existing game guides without acknowledging or compensating the original creators.</w:t>
      </w:r>
      <w:r/>
    </w:p>
    <w:p>
      <w:pPr>
        <w:pStyle w:val="ListNumber"/>
        <w:spacing w:line="240" w:lineRule="auto"/>
        <w:ind w:left="720"/>
      </w:pPr>
      <w:r/>
      <w:hyperlink r:id="rId13">
        <w:r>
          <w:rPr>
            <w:color w:val="0000EE"/>
            <w:u w:val="single"/>
          </w:rPr>
          <w:t>https://www.theverge.com/24338016/razer-project-ava-ai-gaming-copilot-coach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trends.com/gaming/razer-project-ava-ces-2025/" TargetMode="External"/><Relationship Id="rId11" Type="http://schemas.openxmlformats.org/officeDocument/2006/relationships/hyperlink" Target="https://www.windowscentral.com/gaming/razer-just-announced-its-own-ai-to-help-you-get-good-at-games" TargetMode="External"/><Relationship Id="rId12" Type="http://schemas.openxmlformats.org/officeDocument/2006/relationships/hyperlink" Target="https://cdn.mos.cms.futurecdn.net/eL289bf3J6KHSkEMeYUzxX-1200-80.jpg?sa=X&amp;ved=2ahUKEwjFoJHY3OuKAxWv3ckDHbXcAGAQ_B16BAgGEAI" TargetMode="External"/><Relationship Id="rId13" Type="http://schemas.openxmlformats.org/officeDocument/2006/relationships/hyperlink" Target="https://www.theverge.com/24338016/razer-project-ava-ai-gaming-copilot-co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